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38" w:rsidRPr="00E53496" w:rsidRDefault="007C1778">
      <w:pPr>
        <w:rPr>
          <w:lang w:val="ru-RU"/>
        </w:rPr>
        <w:sectPr w:rsidR="00434838" w:rsidRPr="00E53496">
          <w:pgSz w:w="11900" w:h="16840"/>
          <w:pgMar w:top="1440" w:right="1440" w:bottom="1440" w:left="1440" w:header="720" w:footer="720" w:gutter="0"/>
          <w:cols w:space="720" w:equalWidth="0">
            <w:col w:w="9580" w:space="0"/>
          </w:cols>
          <w:docGrid w:linePitch="360"/>
        </w:sectPr>
      </w:pPr>
      <w:r>
        <w:rPr>
          <w:noProof/>
          <w:lang w:val="ru-RU" w:eastAsia="ru-RU"/>
        </w:rPr>
        <w:drawing>
          <wp:inline distT="0" distB="0" distL="0" distR="0">
            <wp:extent cx="5727700" cy="7882607"/>
            <wp:effectExtent l="19050" t="0" r="6350" b="0"/>
            <wp:docPr id="1" name="Рисунок 1" descr="G:\раб. программы по математике и информатике 2023-2024\2024- 2025 уч.год\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 программы по математике и информатике 2023-2024\2024- 2025 уч.год\005.jpg"/>
                    <pic:cNvPicPr>
                      <a:picLocks noChangeAspect="1" noChangeArrowheads="1"/>
                    </pic:cNvPicPr>
                  </pic:nvPicPr>
                  <pic:blipFill>
                    <a:blip r:embed="rId6"/>
                    <a:srcRect/>
                    <a:stretch>
                      <a:fillRect/>
                    </a:stretch>
                  </pic:blipFill>
                  <pic:spPr bwMode="auto">
                    <a:xfrm>
                      <a:off x="0" y="0"/>
                      <a:ext cx="5727700" cy="7882607"/>
                    </a:xfrm>
                    <a:prstGeom prst="rect">
                      <a:avLst/>
                    </a:prstGeom>
                    <a:noFill/>
                    <a:ln w="9525">
                      <a:noFill/>
                      <a:miter lim="800000"/>
                      <a:headEnd/>
                      <a:tailEnd/>
                    </a:ln>
                  </pic:spPr>
                </pic:pic>
              </a:graphicData>
            </a:graphic>
          </wp:inline>
        </w:drawing>
      </w:r>
    </w:p>
    <w:p w:rsidR="00434838" w:rsidRPr="00E53496" w:rsidRDefault="00E53496">
      <w:pPr>
        <w:autoSpaceDE w:val="0"/>
        <w:autoSpaceDN w:val="0"/>
        <w:spacing w:after="0" w:line="230" w:lineRule="auto"/>
        <w:rPr>
          <w:lang w:val="ru-RU"/>
        </w:rPr>
      </w:pPr>
      <w:r w:rsidRPr="00E53496">
        <w:rPr>
          <w:rFonts w:ascii="Times New Roman" w:eastAsia="Times New Roman" w:hAnsi="Times New Roman"/>
          <w:b/>
          <w:color w:val="000000"/>
          <w:sz w:val="24"/>
          <w:lang w:val="ru-RU"/>
        </w:rPr>
        <w:lastRenderedPageBreak/>
        <w:t>ПОЯСНИТЕЛЬНАЯ ЗАПИСКА</w:t>
      </w:r>
    </w:p>
    <w:p w:rsidR="00434838" w:rsidRPr="00E53496" w:rsidRDefault="00E53496">
      <w:pPr>
        <w:autoSpaceDE w:val="0"/>
        <w:autoSpaceDN w:val="0"/>
        <w:spacing w:before="346" w:after="0" w:line="230" w:lineRule="auto"/>
        <w:rPr>
          <w:lang w:val="ru-RU"/>
        </w:rPr>
      </w:pPr>
      <w:r w:rsidRPr="00E53496">
        <w:rPr>
          <w:rFonts w:ascii="Times New Roman" w:eastAsia="Times New Roman" w:hAnsi="Times New Roman"/>
          <w:b/>
          <w:color w:val="000000"/>
          <w:sz w:val="24"/>
          <w:lang w:val="ru-RU"/>
        </w:rPr>
        <w:t xml:space="preserve">ОБЩАЯ ХАРАКТЕРИСТИКА УЧЕБНОГО ПРЕДМЕТА "МАТЕМАТИКА" </w:t>
      </w:r>
    </w:p>
    <w:p w:rsidR="00434838" w:rsidRPr="00E53496" w:rsidRDefault="00E53496">
      <w:pPr>
        <w:autoSpaceDE w:val="0"/>
        <w:autoSpaceDN w:val="0"/>
        <w:spacing w:before="166" w:after="0" w:line="288" w:lineRule="auto"/>
        <w:ind w:firstLine="180"/>
        <w:rPr>
          <w:lang w:val="ru-RU"/>
        </w:rPr>
      </w:pPr>
      <w:r w:rsidRPr="00E53496">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E53496">
        <w:rPr>
          <w:lang w:val="ru-RU"/>
        </w:rPr>
        <w:br/>
      </w:r>
      <w:r w:rsidRPr="00E53496">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E53496">
        <w:rPr>
          <w:lang w:val="ru-RU"/>
        </w:rPr>
        <w:br/>
      </w:r>
      <w:r w:rsidRPr="00E53496">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E53496">
        <w:rPr>
          <w:lang w:val="ru-RU"/>
        </w:rPr>
        <w:br/>
      </w:r>
      <w:r w:rsidRPr="00E53496">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E53496">
        <w:rPr>
          <w:lang w:val="ru-RU"/>
        </w:rPr>
        <w:br/>
      </w:r>
      <w:r w:rsidRPr="00E53496">
        <w:rPr>
          <w:rFonts w:ascii="Times New Roman" w:eastAsia="Times New Roman" w:hAnsi="Times New Roman"/>
          <w:color w:val="000000"/>
          <w:sz w:val="24"/>
          <w:lang w:val="ru-RU"/>
        </w:rPr>
        <w:t>общеобразовательной подготовки, в том числе и математической.</w:t>
      </w:r>
    </w:p>
    <w:p w:rsidR="00434838" w:rsidRPr="00E53496" w:rsidRDefault="00E53496">
      <w:pPr>
        <w:autoSpaceDE w:val="0"/>
        <w:autoSpaceDN w:val="0"/>
        <w:spacing w:before="70" w:after="0"/>
        <w:ind w:right="144" w:firstLine="180"/>
        <w:rPr>
          <w:lang w:val="ru-RU"/>
        </w:rPr>
      </w:pPr>
      <w:r w:rsidRPr="00E53496">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34838" w:rsidRPr="00E53496" w:rsidRDefault="00E53496">
      <w:pPr>
        <w:autoSpaceDE w:val="0"/>
        <w:autoSpaceDN w:val="0"/>
        <w:spacing w:before="70" w:after="0" w:line="286" w:lineRule="auto"/>
        <w:ind w:firstLine="180"/>
        <w:rPr>
          <w:lang w:val="ru-RU"/>
        </w:rPr>
      </w:pPr>
      <w:r w:rsidRPr="00E53496">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E53496">
        <w:rPr>
          <w:lang w:val="ru-RU"/>
        </w:rPr>
        <w:br/>
      </w:r>
      <w:r w:rsidRPr="00E53496">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E53496">
        <w:rPr>
          <w:lang w:val="ru-RU"/>
        </w:rPr>
        <w:br/>
      </w:r>
      <w:r w:rsidRPr="00E53496">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E53496">
        <w:rPr>
          <w:lang w:val="ru-RU"/>
        </w:rPr>
        <w:br/>
      </w:r>
      <w:r w:rsidRPr="00E53496">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434838" w:rsidRPr="00E53496" w:rsidRDefault="00E53496">
      <w:pPr>
        <w:autoSpaceDE w:val="0"/>
        <w:autoSpaceDN w:val="0"/>
        <w:spacing w:before="70" w:after="0" w:line="288" w:lineRule="auto"/>
        <w:ind w:firstLine="180"/>
        <w:rPr>
          <w:lang w:val="ru-RU"/>
        </w:rPr>
      </w:pPr>
      <w:r w:rsidRPr="00E53496">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434838" w:rsidRPr="00E53496" w:rsidRDefault="00E53496">
      <w:pPr>
        <w:autoSpaceDE w:val="0"/>
        <w:autoSpaceDN w:val="0"/>
        <w:spacing w:before="70" w:after="0" w:line="271" w:lineRule="auto"/>
        <w:ind w:firstLine="180"/>
        <w:rPr>
          <w:lang w:val="ru-RU"/>
        </w:rPr>
      </w:pPr>
      <w:r w:rsidRPr="00E53496">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434838" w:rsidRPr="00E53496" w:rsidRDefault="00434838">
      <w:pPr>
        <w:rPr>
          <w:lang w:val="ru-RU"/>
        </w:rPr>
        <w:sectPr w:rsidR="00434838" w:rsidRPr="00E53496">
          <w:pgSz w:w="11900" w:h="16840"/>
          <w:pgMar w:top="298" w:right="650" w:bottom="410" w:left="666" w:header="720" w:footer="720" w:gutter="0"/>
          <w:cols w:space="720" w:equalWidth="0">
            <w:col w:w="10584" w:space="0"/>
          </w:cols>
          <w:docGrid w:linePitch="360"/>
        </w:sectPr>
      </w:pPr>
    </w:p>
    <w:p w:rsidR="00434838" w:rsidRPr="00E53496" w:rsidRDefault="00434838">
      <w:pPr>
        <w:autoSpaceDE w:val="0"/>
        <w:autoSpaceDN w:val="0"/>
        <w:spacing w:after="66" w:line="220" w:lineRule="exact"/>
        <w:rPr>
          <w:lang w:val="ru-RU"/>
        </w:rPr>
      </w:pPr>
    </w:p>
    <w:p w:rsidR="00434838" w:rsidRPr="00E53496" w:rsidRDefault="00E53496">
      <w:pPr>
        <w:autoSpaceDE w:val="0"/>
        <w:autoSpaceDN w:val="0"/>
        <w:spacing w:after="0"/>
        <w:rPr>
          <w:lang w:val="ru-RU"/>
        </w:rPr>
      </w:pPr>
      <w:r w:rsidRPr="00E53496">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434838" w:rsidRPr="00E53496" w:rsidRDefault="00E53496">
      <w:pPr>
        <w:autoSpaceDE w:val="0"/>
        <w:autoSpaceDN w:val="0"/>
        <w:spacing w:before="70" w:after="0" w:line="271" w:lineRule="auto"/>
        <w:ind w:right="432" w:firstLine="180"/>
        <w:rPr>
          <w:lang w:val="ru-RU"/>
        </w:rPr>
      </w:pPr>
      <w:r w:rsidRPr="00E53496">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ЦЕЛИ ИЗУЧЕНИЯ УЧЕБНОГО КУРСА</w:t>
      </w:r>
    </w:p>
    <w:p w:rsidR="00434838" w:rsidRPr="00E53496" w:rsidRDefault="00E53496">
      <w:pPr>
        <w:autoSpaceDE w:val="0"/>
        <w:autoSpaceDN w:val="0"/>
        <w:spacing w:before="166" w:after="0" w:line="230" w:lineRule="auto"/>
        <w:ind w:left="180"/>
        <w:rPr>
          <w:lang w:val="ru-RU"/>
        </w:rPr>
      </w:pPr>
      <w:r w:rsidRPr="00E53496">
        <w:rPr>
          <w:rFonts w:ascii="Times New Roman" w:eastAsia="Times New Roman" w:hAnsi="Times New Roman"/>
          <w:color w:val="000000"/>
          <w:sz w:val="24"/>
          <w:lang w:val="ru-RU"/>
        </w:rPr>
        <w:t>Приоритетными целями обучения математике в 5 классе являются:</w:t>
      </w:r>
    </w:p>
    <w:p w:rsidR="00434838" w:rsidRPr="00E53496" w:rsidRDefault="00E53496">
      <w:pPr>
        <w:autoSpaceDE w:val="0"/>
        <w:autoSpaceDN w:val="0"/>
        <w:spacing w:before="180" w:after="0" w:line="271" w:lineRule="auto"/>
        <w:ind w:left="420" w:right="144"/>
        <w:rPr>
          <w:lang w:val="ru-RU"/>
        </w:rPr>
      </w:pPr>
      <w:r w:rsidRPr="00E53496">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E53496">
        <w:rPr>
          <w:lang w:val="ru-RU"/>
        </w:rPr>
        <w:br/>
      </w:r>
      <w:r w:rsidRPr="00E53496">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434838" w:rsidRPr="00E53496" w:rsidRDefault="00E53496">
      <w:pPr>
        <w:autoSpaceDE w:val="0"/>
        <w:autoSpaceDN w:val="0"/>
        <w:spacing w:before="190" w:after="0" w:line="262" w:lineRule="auto"/>
        <w:ind w:left="420" w:right="720"/>
        <w:rPr>
          <w:lang w:val="ru-RU"/>
        </w:rPr>
      </w:pPr>
      <w:r w:rsidRPr="00E53496">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434838" w:rsidRPr="00E53496" w:rsidRDefault="00E53496">
      <w:pPr>
        <w:autoSpaceDE w:val="0"/>
        <w:autoSpaceDN w:val="0"/>
        <w:spacing w:before="190" w:after="0" w:line="262" w:lineRule="auto"/>
        <w:ind w:left="420"/>
        <w:rPr>
          <w:lang w:val="ru-RU"/>
        </w:rPr>
      </w:pPr>
      <w:r w:rsidRPr="00E53496">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434838" w:rsidRPr="00E53496" w:rsidRDefault="00E53496">
      <w:pPr>
        <w:autoSpaceDE w:val="0"/>
        <w:autoSpaceDN w:val="0"/>
        <w:spacing w:before="190" w:after="0"/>
        <w:ind w:left="420" w:right="432"/>
        <w:rPr>
          <w:lang w:val="ru-RU"/>
        </w:rPr>
      </w:pPr>
      <w:r w:rsidRPr="00E53496">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34838" w:rsidRPr="00E53496" w:rsidRDefault="00E53496">
      <w:pPr>
        <w:autoSpaceDE w:val="0"/>
        <w:autoSpaceDN w:val="0"/>
        <w:spacing w:before="178" w:after="0"/>
        <w:ind w:right="432" w:firstLine="180"/>
        <w:rPr>
          <w:lang w:val="ru-RU"/>
        </w:rPr>
      </w:pPr>
      <w:r w:rsidRPr="00E53496">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434838" w:rsidRPr="00E53496" w:rsidRDefault="00E53496">
      <w:pPr>
        <w:autoSpaceDE w:val="0"/>
        <w:autoSpaceDN w:val="0"/>
        <w:spacing w:before="70" w:after="0" w:line="281" w:lineRule="auto"/>
        <w:ind w:right="144" w:firstLine="180"/>
        <w:rPr>
          <w:lang w:val="ru-RU"/>
        </w:rPr>
      </w:pPr>
      <w:r w:rsidRPr="00E53496">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E53496">
        <w:rPr>
          <w:lang w:val="ru-RU"/>
        </w:rPr>
        <w:br/>
      </w:r>
      <w:r w:rsidRPr="00E53496">
        <w:rPr>
          <w:rFonts w:ascii="Times New Roman" w:eastAsia="Times New Roman" w:hAnsi="Times New Roman"/>
          <w:color w:val="000000"/>
          <w:sz w:val="24"/>
          <w:lang w:val="ru-RU"/>
        </w:rPr>
        <w:t xml:space="preserve">вычислений. </w:t>
      </w:r>
    </w:p>
    <w:p w:rsidR="00434838" w:rsidRPr="00E53496" w:rsidRDefault="00E53496">
      <w:pPr>
        <w:autoSpaceDE w:val="0"/>
        <w:autoSpaceDN w:val="0"/>
        <w:spacing w:before="72" w:after="0" w:line="286" w:lineRule="auto"/>
        <w:ind w:firstLine="180"/>
        <w:rPr>
          <w:lang w:val="ru-RU"/>
        </w:rPr>
      </w:pPr>
      <w:r w:rsidRPr="00E53496">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E53496">
        <w:rPr>
          <w:lang w:val="ru-RU"/>
        </w:rPr>
        <w:br/>
      </w:r>
      <w:r w:rsidRPr="00E53496">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E53496">
        <w:rPr>
          <w:lang w:val="ru-RU"/>
        </w:rPr>
        <w:br/>
      </w:r>
      <w:r w:rsidRPr="00E53496">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E53496">
        <w:rPr>
          <w:lang w:val="ru-RU"/>
        </w:rPr>
        <w:br/>
      </w:r>
      <w:r w:rsidRPr="00E53496">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434838" w:rsidRPr="00E53496" w:rsidRDefault="00E53496">
      <w:pPr>
        <w:autoSpaceDE w:val="0"/>
        <w:autoSpaceDN w:val="0"/>
        <w:spacing w:before="70" w:after="0" w:line="281" w:lineRule="auto"/>
        <w:rPr>
          <w:lang w:val="ru-RU"/>
        </w:rPr>
      </w:pPr>
      <w:r w:rsidRPr="00E53496">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434838" w:rsidRPr="00E53496" w:rsidRDefault="00434838">
      <w:pPr>
        <w:rPr>
          <w:lang w:val="ru-RU"/>
        </w:rPr>
        <w:sectPr w:rsidR="00434838" w:rsidRPr="00E53496">
          <w:pgSz w:w="11900" w:h="16840"/>
          <w:pgMar w:top="286" w:right="666" w:bottom="342" w:left="666" w:header="720" w:footer="720" w:gutter="0"/>
          <w:cols w:space="720" w:equalWidth="0">
            <w:col w:w="10568" w:space="0"/>
          </w:cols>
          <w:docGrid w:linePitch="360"/>
        </w:sectPr>
      </w:pPr>
    </w:p>
    <w:p w:rsidR="00434838" w:rsidRPr="00E53496" w:rsidRDefault="00434838">
      <w:pPr>
        <w:autoSpaceDE w:val="0"/>
        <w:autoSpaceDN w:val="0"/>
        <w:spacing w:after="78" w:line="220" w:lineRule="exact"/>
        <w:rPr>
          <w:lang w:val="ru-RU"/>
        </w:rPr>
      </w:pPr>
    </w:p>
    <w:p w:rsidR="00434838" w:rsidRPr="00E53496" w:rsidRDefault="00E53496">
      <w:pPr>
        <w:autoSpaceDE w:val="0"/>
        <w:autoSpaceDN w:val="0"/>
        <w:spacing w:after="0" w:line="281" w:lineRule="auto"/>
        <w:ind w:firstLine="180"/>
        <w:rPr>
          <w:lang w:val="ru-RU"/>
        </w:rPr>
      </w:pPr>
      <w:r w:rsidRPr="00E53496">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34838" w:rsidRPr="00E53496" w:rsidRDefault="00E53496">
      <w:pPr>
        <w:autoSpaceDE w:val="0"/>
        <w:autoSpaceDN w:val="0"/>
        <w:spacing w:before="70" w:after="0" w:line="286" w:lineRule="auto"/>
        <w:ind w:firstLine="180"/>
        <w:rPr>
          <w:lang w:val="ru-RU"/>
        </w:rPr>
      </w:pPr>
      <w:r w:rsidRPr="00E53496">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E53496">
        <w:rPr>
          <w:lang w:val="ru-RU"/>
        </w:rPr>
        <w:br/>
      </w:r>
      <w:r w:rsidRPr="00E53496">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МЕСТО УЧЕБНОГО КУРСА В УЧЕБНОМ ПЛАНЕ</w:t>
      </w:r>
    </w:p>
    <w:p w:rsidR="00434838" w:rsidRPr="00E53496" w:rsidRDefault="00E53496" w:rsidP="00100860">
      <w:pPr>
        <w:autoSpaceDE w:val="0"/>
        <w:autoSpaceDN w:val="0"/>
        <w:spacing w:before="166" w:after="0"/>
        <w:ind w:firstLine="180"/>
        <w:rPr>
          <w:lang w:val="ru-RU"/>
        </w:rPr>
        <w:sectPr w:rsidR="00434838" w:rsidRPr="00E53496" w:rsidSect="00100860">
          <w:pgSz w:w="11900" w:h="16840"/>
          <w:pgMar w:top="298" w:right="796" w:bottom="2694" w:left="666" w:header="720" w:footer="720" w:gutter="0"/>
          <w:cols w:space="720" w:equalWidth="0">
            <w:col w:w="10438" w:space="0"/>
          </w:cols>
          <w:docGrid w:linePitch="360"/>
        </w:sectPr>
      </w:pPr>
      <w:r w:rsidRPr="00E53496">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434838" w:rsidRPr="00E53496" w:rsidRDefault="00434838">
      <w:pPr>
        <w:autoSpaceDE w:val="0"/>
        <w:autoSpaceDN w:val="0"/>
        <w:spacing w:after="216" w:line="220" w:lineRule="exact"/>
        <w:rPr>
          <w:lang w:val="ru-RU"/>
        </w:rPr>
      </w:pPr>
    </w:p>
    <w:p w:rsidR="00434838" w:rsidRPr="00E53496" w:rsidRDefault="00E53496">
      <w:pPr>
        <w:autoSpaceDE w:val="0"/>
        <w:autoSpaceDN w:val="0"/>
        <w:spacing w:after="0" w:line="230" w:lineRule="auto"/>
        <w:rPr>
          <w:lang w:val="ru-RU"/>
        </w:rPr>
      </w:pPr>
      <w:r w:rsidRPr="00E53496">
        <w:rPr>
          <w:rFonts w:ascii="Times New Roman" w:eastAsia="Times New Roman" w:hAnsi="Times New Roman"/>
          <w:b/>
          <w:color w:val="000000"/>
          <w:sz w:val="24"/>
          <w:lang w:val="ru-RU"/>
        </w:rPr>
        <w:t>СОДЕРЖАНИЕ УЧЕБНОГО КУРСА "МАТЕМАТИКА"</w:t>
      </w:r>
    </w:p>
    <w:p w:rsidR="00434838" w:rsidRPr="00E53496" w:rsidRDefault="00E53496">
      <w:pPr>
        <w:autoSpaceDE w:val="0"/>
        <w:autoSpaceDN w:val="0"/>
        <w:spacing w:before="346" w:after="0" w:line="230" w:lineRule="auto"/>
        <w:rPr>
          <w:lang w:val="ru-RU"/>
        </w:rPr>
      </w:pPr>
      <w:r w:rsidRPr="00E53496">
        <w:rPr>
          <w:rFonts w:ascii="Times New Roman" w:eastAsia="Times New Roman" w:hAnsi="Times New Roman"/>
          <w:b/>
          <w:color w:val="000000"/>
          <w:sz w:val="24"/>
          <w:lang w:val="ru-RU"/>
        </w:rPr>
        <w:t>Натуральные числа и нуль</w:t>
      </w:r>
    </w:p>
    <w:p w:rsidR="00434838" w:rsidRPr="00E53496" w:rsidRDefault="00E53496">
      <w:pPr>
        <w:autoSpaceDE w:val="0"/>
        <w:autoSpaceDN w:val="0"/>
        <w:spacing w:before="166" w:after="0" w:line="281" w:lineRule="auto"/>
        <w:ind w:firstLine="180"/>
        <w:rPr>
          <w:lang w:val="ru-RU"/>
        </w:rPr>
      </w:pPr>
      <w:r w:rsidRPr="00E53496">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434838" w:rsidRPr="00E53496" w:rsidRDefault="00E53496">
      <w:pPr>
        <w:autoSpaceDE w:val="0"/>
        <w:autoSpaceDN w:val="0"/>
        <w:spacing w:before="70" w:after="0" w:line="283" w:lineRule="auto"/>
        <w:ind w:right="144"/>
        <w:rPr>
          <w:lang w:val="ru-RU"/>
        </w:rPr>
      </w:pPr>
      <w:r w:rsidRPr="00E53496">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E53496">
        <w:rPr>
          <w:lang w:val="ru-RU"/>
        </w:rPr>
        <w:br/>
      </w:r>
      <w:r w:rsidRPr="00E53496">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434838" w:rsidRPr="00E53496" w:rsidRDefault="00E53496">
      <w:pPr>
        <w:autoSpaceDE w:val="0"/>
        <w:autoSpaceDN w:val="0"/>
        <w:spacing w:before="70" w:after="0" w:line="230" w:lineRule="auto"/>
        <w:rPr>
          <w:lang w:val="ru-RU"/>
        </w:rPr>
      </w:pPr>
      <w:r w:rsidRPr="00E53496">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100860" w:rsidRDefault="00E53496" w:rsidP="00100860">
      <w:pPr>
        <w:autoSpaceDE w:val="0"/>
        <w:autoSpaceDN w:val="0"/>
        <w:spacing w:before="70" w:after="0" w:line="262" w:lineRule="auto"/>
        <w:ind w:right="144"/>
        <w:rPr>
          <w:lang w:val="ru-RU"/>
        </w:rPr>
      </w:pPr>
      <w:r w:rsidRPr="00E53496">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434838" w:rsidRPr="00E53496" w:rsidRDefault="00E53496" w:rsidP="00100860">
      <w:pPr>
        <w:autoSpaceDE w:val="0"/>
        <w:autoSpaceDN w:val="0"/>
        <w:spacing w:before="70" w:after="0" w:line="262" w:lineRule="auto"/>
        <w:ind w:right="144"/>
        <w:rPr>
          <w:lang w:val="ru-RU"/>
        </w:rPr>
      </w:pPr>
      <w:r w:rsidRPr="00E53496">
        <w:rPr>
          <w:rFonts w:ascii="Times New Roman" w:eastAsia="Times New Roman" w:hAnsi="Times New Roman"/>
          <w:b/>
          <w:color w:val="000000"/>
          <w:sz w:val="24"/>
          <w:lang w:val="ru-RU"/>
        </w:rPr>
        <w:t>Дроби</w:t>
      </w:r>
    </w:p>
    <w:p w:rsidR="00434838" w:rsidRPr="00E53496" w:rsidRDefault="00E53496">
      <w:pPr>
        <w:autoSpaceDE w:val="0"/>
        <w:autoSpaceDN w:val="0"/>
        <w:spacing w:before="166" w:after="0" w:line="286" w:lineRule="auto"/>
        <w:ind w:firstLine="180"/>
        <w:rPr>
          <w:lang w:val="ru-RU"/>
        </w:rPr>
      </w:pPr>
      <w:r w:rsidRPr="00E53496">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Решение текстовых задач</w:t>
      </w:r>
    </w:p>
    <w:p w:rsidR="00434838" w:rsidRPr="00E53496" w:rsidRDefault="00E53496">
      <w:pPr>
        <w:autoSpaceDE w:val="0"/>
        <w:autoSpaceDN w:val="0"/>
        <w:spacing w:before="168" w:after="0"/>
        <w:ind w:right="432" w:firstLine="180"/>
        <w:rPr>
          <w:lang w:val="ru-RU"/>
        </w:rPr>
      </w:pPr>
      <w:r w:rsidRPr="00E53496">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434838" w:rsidRPr="00E53496" w:rsidRDefault="00E53496">
      <w:pPr>
        <w:autoSpaceDE w:val="0"/>
        <w:autoSpaceDN w:val="0"/>
        <w:spacing w:before="70" w:after="0" w:line="262" w:lineRule="auto"/>
        <w:ind w:right="1296"/>
        <w:rPr>
          <w:lang w:val="ru-RU"/>
        </w:rPr>
      </w:pPr>
      <w:r w:rsidRPr="00E53496">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Наглядная геометрия</w:t>
      </w:r>
    </w:p>
    <w:p w:rsidR="00434838" w:rsidRPr="00E53496" w:rsidRDefault="00E53496">
      <w:pPr>
        <w:autoSpaceDE w:val="0"/>
        <w:autoSpaceDN w:val="0"/>
        <w:spacing w:before="166" w:after="0" w:line="283" w:lineRule="auto"/>
        <w:ind w:right="144" w:firstLine="180"/>
        <w:rPr>
          <w:lang w:val="ru-RU"/>
        </w:rPr>
      </w:pPr>
      <w:r w:rsidRPr="00E53496">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434838" w:rsidRPr="00E53496" w:rsidRDefault="00434838">
      <w:pPr>
        <w:rPr>
          <w:lang w:val="ru-RU"/>
        </w:rPr>
        <w:sectPr w:rsidR="00434838" w:rsidRPr="00E53496">
          <w:pgSz w:w="11900" w:h="16840"/>
          <w:pgMar w:top="436" w:right="622" w:bottom="342" w:left="666" w:header="720" w:footer="720" w:gutter="0"/>
          <w:cols w:space="720" w:equalWidth="0">
            <w:col w:w="10612" w:space="0"/>
          </w:cols>
          <w:docGrid w:linePitch="360"/>
        </w:sectPr>
      </w:pPr>
    </w:p>
    <w:p w:rsidR="00434838" w:rsidRPr="00E53496" w:rsidRDefault="00434838">
      <w:pPr>
        <w:autoSpaceDE w:val="0"/>
        <w:autoSpaceDN w:val="0"/>
        <w:spacing w:after="66" w:line="220" w:lineRule="exact"/>
        <w:rPr>
          <w:lang w:val="ru-RU"/>
        </w:rPr>
      </w:pPr>
    </w:p>
    <w:p w:rsidR="00434838" w:rsidRPr="00E53496" w:rsidRDefault="00E53496" w:rsidP="00100860">
      <w:pPr>
        <w:autoSpaceDE w:val="0"/>
        <w:autoSpaceDN w:val="0"/>
        <w:spacing w:after="0" w:line="281" w:lineRule="auto"/>
        <w:rPr>
          <w:lang w:val="ru-RU"/>
        </w:rPr>
        <w:sectPr w:rsidR="00434838" w:rsidRPr="00E53496">
          <w:pgSz w:w="11900" w:h="16840"/>
          <w:pgMar w:top="286" w:right="814" w:bottom="1440" w:left="666" w:header="720" w:footer="720" w:gutter="0"/>
          <w:cols w:space="720" w:equalWidth="0">
            <w:col w:w="10420" w:space="0"/>
          </w:cols>
          <w:docGrid w:linePitch="360"/>
        </w:sectPr>
      </w:pPr>
      <w:r w:rsidRPr="00E53496">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434838" w:rsidRPr="00E53496" w:rsidRDefault="00E53496">
      <w:pPr>
        <w:autoSpaceDE w:val="0"/>
        <w:autoSpaceDN w:val="0"/>
        <w:spacing w:after="0" w:line="230" w:lineRule="auto"/>
        <w:rPr>
          <w:lang w:val="ru-RU"/>
        </w:rPr>
      </w:pPr>
      <w:r w:rsidRPr="00E53496">
        <w:rPr>
          <w:rFonts w:ascii="Times New Roman" w:eastAsia="Times New Roman" w:hAnsi="Times New Roman"/>
          <w:b/>
          <w:color w:val="000000"/>
          <w:sz w:val="24"/>
          <w:lang w:val="ru-RU"/>
        </w:rPr>
        <w:lastRenderedPageBreak/>
        <w:t xml:space="preserve">ПЛАНИРУЕМЫЕ ОБРАЗОВАТЕЛЬНЫЕ РЕЗУЛЬТАТЫ </w:t>
      </w:r>
    </w:p>
    <w:p w:rsidR="00434838" w:rsidRPr="00E53496" w:rsidRDefault="00E53496">
      <w:pPr>
        <w:autoSpaceDE w:val="0"/>
        <w:autoSpaceDN w:val="0"/>
        <w:spacing w:before="346" w:after="0" w:line="230" w:lineRule="auto"/>
        <w:rPr>
          <w:lang w:val="ru-RU"/>
        </w:rPr>
      </w:pPr>
      <w:r w:rsidRPr="00E53496">
        <w:rPr>
          <w:rFonts w:ascii="Times New Roman" w:eastAsia="Times New Roman" w:hAnsi="Times New Roman"/>
          <w:b/>
          <w:color w:val="000000"/>
          <w:sz w:val="24"/>
          <w:lang w:val="ru-RU"/>
        </w:rPr>
        <w:t>ЛИЧНОСТНЫЕ РЕЗУЛЬТАТЫ</w:t>
      </w:r>
    </w:p>
    <w:p w:rsidR="00434838" w:rsidRPr="00E53496" w:rsidRDefault="00E53496">
      <w:pPr>
        <w:tabs>
          <w:tab w:val="left" w:pos="180"/>
        </w:tabs>
        <w:autoSpaceDE w:val="0"/>
        <w:autoSpaceDN w:val="0"/>
        <w:spacing w:before="166" w:after="0" w:line="281" w:lineRule="auto"/>
        <w:rPr>
          <w:lang w:val="ru-RU"/>
        </w:rPr>
      </w:pPr>
      <w:r w:rsidRPr="00E53496">
        <w:rPr>
          <w:lang w:val="ru-RU"/>
        </w:rPr>
        <w:tab/>
      </w:r>
      <w:r w:rsidRPr="00E53496">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E53496">
        <w:rPr>
          <w:lang w:val="ru-RU"/>
        </w:rPr>
        <w:tab/>
      </w:r>
      <w:r w:rsidRPr="00E53496">
        <w:rPr>
          <w:rFonts w:ascii="Times New Roman" w:eastAsia="Times New Roman" w:hAnsi="Times New Roman"/>
          <w:b/>
          <w:color w:val="000000"/>
          <w:sz w:val="24"/>
          <w:lang w:val="ru-RU"/>
        </w:rPr>
        <w:t xml:space="preserve">Патриотическое воспитание: </w:t>
      </w:r>
      <w:r w:rsidRPr="00E53496">
        <w:rPr>
          <w:lang w:val="ru-RU"/>
        </w:rPr>
        <w:br/>
      </w:r>
      <w:r w:rsidRPr="00E53496">
        <w:rPr>
          <w:lang w:val="ru-RU"/>
        </w:rPr>
        <w:tab/>
      </w:r>
      <w:r w:rsidRPr="00E53496">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4838" w:rsidRPr="00E53496" w:rsidRDefault="00E53496">
      <w:pPr>
        <w:tabs>
          <w:tab w:val="left" w:pos="180"/>
        </w:tabs>
        <w:autoSpaceDE w:val="0"/>
        <w:autoSpaceDN w:val="0"/>
        <w:spacing w:before="70" w:after="0" w:line="283" w:lineRule="auto"/>
        <w:ind w:right="288"/>
        <w:rPr>
          <w:lang w:val="ru-RU"/>
        </w:rPr>
      </w:pPr>
      <w:r w:rsidRPr="00E53496">
        <w:rPr>
          <w:lang w:val="ru-RU"/>
        </w:rPr>
        <w:tab/>
      </w:r>
      <w:r w:rsidRPr="00E53496">
        <w:rPr>
          <w:rFonts w:ascii="Times New Roman" w:eastAsia="Times New Roman" w:hAnsi="Times New Roman"/>
          <w:b/>
          <w:color w:val="000000"/>
          <w:sz w:val="24"/>
          <w:lang w:val="ru-RU"/>
        </w:rPr>
        <w:t xml:space="preserve">Гражданское и духовно-нравственное воспитание: </w:t>
      </w:r>
      <w:r w:rsidRPr="00E53496">
        <w:rPr>
          <w:lang w:val="ru-RU"/>
        </w:rPr>
        <w:br/>
      </w:r>
      <w:r w:rsidRPr="00E53496">
        <w:rPr>
          <w:lang w:val="ru-RU"/>
        </w:rPr>
        <w:tab/>
      </w:r>
      <w:r w:rsidRPr="00E53496">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E53496">
        <w:rPr>
          <w:lang w:val="ru-RU"/>
        </w:rPr>
        <w:br/>
      </w:r>
      <w:r w:rsidRPr="00E53496">
        <w:rPr>
          <w:lang w:val="ru-RU"/>
        </w:rPr>
        <w:tab/>
      </w:r>
      <w:r w:rsidRPr="00E53496">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4838" w:rsidRPr="00E53496" w:rsidRDefault="00E53496">
      <w:pPr>
        <w:tabs>
          <w:tab w:val="left" w:pos="180"/>
        </w:tabs>
        <w:autoSpaceDE w:val="0"/>
        <w:autoSpaceDN w:val="0"/>
        <w:spacing w:before="70" w:after="0" w:line="281" w:lineRule="auto"/>
        <w:ind w:right="288"/>
        <w:rPr>
          <w:lang w:val="ru-RU"/>
        </w:rPr>
      </w:pPr>
      <w:r w:rsidRPr="00E53496">
        <w:rPr>
          <w:lang w:val="ru-RU"/>
        </w:rPr>
        <w:tab/>
      </w:r>
      <w:r w:rsidRPr="00E53496">
        <w:rPr>
          <w:rFonts w:ascii="Times New Roman" w:eastAsia="Times New Roman" w:hAnsi="Times New Roman"/>
          <w:b/>
          <w:color w:val="000000"/>
          <w:sz w:val="24"/>
          <w:lang w:val="ru-RU"/>
        </w:rPr>
        <w:t xml:space="preserve">Трудовое воспитание: </w:t>
      </w:r>
      <w:r w:rsidRPr="00E53496">
        <w:rPr>
          <w:lang w:val="ru-RU"/>
        </w:rPr>
        <w:br/>
      </w:r>
      <w:r w:rsidRPr="00E53496">
        <w:rPr>
          <w:lang w:val="ru-RU"/>
        </w:rPr>
        <w:tab/>
      </w:r>
      <w:r w:rsidRPr="00E53496">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4838" w:rsidRPr="00E53496" w:rsidRDefault="00E53496">
      <w:pPr>
        <w:tabs>
          <w:tab w:val="left" w:pos="180"/>
        </w:tabs>
        <w:autoSpaceDE w:val="0"/>
        <w:autoSpaceDN w:val="0"/>
        <w:spacing w:before="70" w:after="0" w:line="271" w:lineRule="auto"/>
        <w:ind w:right="432"/>
        <w:rPr>
          <w:lang w:val="ru-RU"/>
        </w:rPr>
      </w:pPr>
      <w:r w:rsidRPr="00E53496">
        <w:rPr>
          <w:lang w:val="ru-RU"/>
        </w:rPr>
        <w:tab/>
      </w:r>
      <w:r w:rsidRPr="00E53496">
        <w:rPr>
          <w:rFonts w:ascii="Times New Roman" w:eastAsia="Times New Roman" w:hAnsi="Times New Roman"/>
          <w:b/>
          <w:color w:val="000000"/>
          <w:sz w:val="24"/>
          <w:lang w:val="ru-RU"/>
        </w:rPr>
        <w:t>Эстетическое воспитание</w:t>
      </w:r>
      <w:r w:rsidRPr="00E53496">
        <w:rPr>
          <w:rFonts w:ascii="Times New Roman" w:eastAsia="Times New Roman" w:hAnsi="Times New Roman"/>
          <w:color w:val="000000"/>
          <w:sz w:val="24"/>
          <w:lang w:val="ru-RU"/>
        </w:rPr>
        <w:t xml:space="preserve">: </w:t>
      </w:r>
      <w:r w:rsidRPr="00E53496">
        <w:rPr>
          <w:lang w:val="ru-RU"/>
        </w:rPr>
        <w:br/>
      </w:r>
      <w:r w:rsidRPr="00E53496">
        <w:rPr>
          <w:lang w:val="ru-RU"/>
        </w:rPr>
        <w:tab/>
      </w:r>
      <w:r w:rsidRPr="00E53496">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4838" w:rsidRPr="00E53496" w:rsidRDefault="00E53496">
      <w:pPr>
        <w:tabs>
          <w:tab w:val="left" w:pos="180"/>
        </w:tabs>
        <w:autoSpaceDE w:val="0"/>
        <w:autoSpaceDN w:val="0"/>
        <w:spacing w:before="70" w:after="0" w:line="281" w:lineRule="auto"/>
        <w:ind w:right="432"/>
        <w:rPr>
          <w:lang w:val="ru-RU"/>
        </w:rPr>
      </w:pPr>
      <w:r w:rsidRPr="00E53496">
        <w:rPr>
          <w:lang w:val="ru-RU"/>
        </w:rPr>
        <w:tab/>
      </w:r>
      <w:r w:rsidRPr="00E53496">
        <w:rPr>
          <w:rFonts w:ascii="Times New Roman" w:eastAsia="Times New Roman" w:hAnsi="Times New Roman"/>
          <w:b/>
          <w:color w:val="000000"/>
          <w:sz w:val="24"/>
          <w:lang w:val="ru-RU"/>
        </w:rPr>
        <w:t xml:space="preserve">Ценности научного познания: </w:t>
      </w:r>
      <w:r w:rsidRPr="00E53496">
        <w:rPr>
          <w:lang w:val="ru-RU"/>
        </w:rPr>
        <w:br/>
      </w:r>
      <w:r w:rsidRPr="00E53496">
        <w:rPr>
          <w:lang w:val="ru-RU"/>
        </w:rPr>
        <w:tab/>
      </w:r>
      <w:r w:rsidRPr="00E53496">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34838" w:rsidRPr="00E53496" w:rsidRDefault="00E53496">
      <w:pPr>
        <w:tabs>
          <w:tab w:val="left" w:pos="180"/>
        </w:tabs>
        <w:autoSpaceDE w:val="0"/>
        <w:autoSpaceDN w:val="0"/>
        <w:spacing w:before="70" w:after="0" w:line="281" w:lineRule="auto"/>
        <w:rPr>
          <w:lang w:val="ru-RU"/>
        </w:rPr>
      </w:pPr>
      <w:r w:rsidRPr="00E53496">
        <w:rPr>
          <w:lang w:val="ru-RU"/>
        </w:rPr>
        <w:tab/>
      </w:r>
      <w:r w:rsidRPr="00E53496">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E53496">
        <w:rPr>
          <w:lang w:val="ru-RU"/>
        </w:rPr>
        <w:tab/>
      </w:r>
      <w:r w:rsidRPr="00E53496">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34838" w:rsidRPr="00E53496" w:rsidRDefault="00E53496">
      <w:pPr>
        <w:tabs>
          <w:tab w:val="left" w:pos="180"/>
        </w:tabs>
        <w:autoSpaceDE w:val="0"/>
        <w:autoSpaceDN w:val="0"/>
        <w:spacing w:before="70" w:after="0"/>
        <w:ind w:right="144"/>
        <w:rPr>
          <w:lang w:val="ru-RU"/>
        </w:rPr>
      </w:pPr>
      <w:r w:rsidRPr="00E53496">
        <w:rPr>
          <w:lang w:val="ru-RU"/>
        </w:rPr>
        <w:tab/>
      </w:r>
      <w:r w:rsidRPr="00E53496">
        <w:rPr>
          <w:rFonts w:ascii="Times New Roman" w:eastAsia="Times New Roman" w:hAnsi="Times New Roman"/>
          <w:b/>
          <w:color w:val="000000"/>
          <w:sz w:val="24"/>
          <w:lang w:val="ru-RU"/>
        </w:rPr>
        <w:t xml:space="preserve">Экологическое воспитание: </w:t>
      </w:r>
      <w:r w:rsidRPr="00E53496">
        <w:rPr>
          <w:lang w:val="ru-RU"/>
        </w:rPr>
        <w:br/>
      </w:r>
      <w:r w:rsidRPr="00E53496">
        <w:rPr>
          <w:lang w:val="ru-RU"/>
        </w:rPr>
        <w:tab/>
      </w:r>
      <w:r w:rsidRPr="00E53496">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4838" w:rsidRPr="00E53496" w:rsidRDefault="00E53496">
      <w:pPr>
        <w:tabs>
          <w:tab w:val="left" w:pos="180"/>
        </w:tabs>
        <w:autoSpaceDE w:val="0"/>
        <w:autoSpaceDN w:val="0"/>
        <w:spacing w:before="70" w:after="0" w:line="286" w:lineRule="auto"/>
        <w:ind w:right="144"/>
        <w:rPr>
          <w:lang w:val="ru-RU"/>
        </w:rPr>
      </w:pPr>
      <w:r w:rsidRPr="00E53496">
        <w:rPr>
          <w:lang w:val="ru-RU"/>
        </w:rPr>
        <w:tab/>
      </w:r>
      <w:r w:rsidRPr="00E53496">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E53496">
        <w:rPr>
          <w:lang w:val="ru-RU"/>
        </w:rPr>
        <w:br/>
      </w:r>
      <w:r w:rsidRPr="00E53496">
        <w:rPr>
          <w:lang w:val="ru-RU"/>
        </w:rPr>
        <w:tab/>
      </w:r>
      <w:r w:rsidRPr="00E53496">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E53496">
        <w:rPr>
          <w:lang w:val="ru-RU"/>
        </w:rPr>
        <w:br/>
      </w:r>
      <w:r w:rsidRPr="00E53496">
        <w:rPr>
          <w:lang w:val="ru-RU"/>
        </w:rPr>
        <w:tab/>
      </w:r>
      <w:r w:rsidRPr="00E53496">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34838" w:rsidRPr="00E53496" w:rsidRDefault="00434838">
      <w:pPr>
        <w:rPr>
          <w:lang w:val="ru-RU"/>
        </w:rPr>
        <w:sectPr w:rsidR="00434838" w:rsidRPr="00E53496">
          <w:pgSz w:w="11900" w:h="16840"/>
          <w:pgMar w:top="298" w:right="650" w:bottom="410" w:left="666" w:header="720" w:footer="720" w:gutter="0"/>
          <w:cols w:space="720" w:equalWidth="0">
            <w:col w:w="10584" w:space="0"/>
          </w:cols>
          <w:docGrid w:linePitch="360"/>
        </w:sectPr>
      </w:pPr>
    </w:p>
    <w:p w:rsidR="00434838" w:rsidRPr="00E53496" w:rsidRDefault="00434838">
      <w:pPr>
        <w:autoSpaceDE w:val="0"/>
        <w:autoSpaceDN w:val="0"/>
        <w:spacing w:after="78" w:line="220" w:lineRule="exact"/>
        <w:rPr>
          <w:lang w:val="ru-RU"/>
        </w:rPr>
      </w:pPr>
    </w:p>
    <w:p w:rsidR="00434838" w:rsidRPr="00E53496" w:rsidRDefault="00E53496">
      <w:pPr>
        <w:autoSpaceDE w:val="0"/>
        <w:autoSpaceDN w:val="0"/>
        <w:spacing w:after="0" w:line="271" w:lineRule="auto"/>
        <w:ind w:firstLine="180"/>
        <w:rPr>
          <w:lang w:val="ru-RU"/>
        </w:rPr>
      </w:pPr>
      <w:r w:rsidRPr="00E53496">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МЕТАПРЕДМЕТНЫЕ РЕЗУЛЬТАТЫ</w:t>
      </w:r>
    </w:p>
    <w:p w:rsidR="00434838" w:rsidRPr="00E53496" w:rsidRDefault="00E53496">
      <w:pPr>
        <w:autoSpaceDE w:val="0"/>
        <w:autoSpaceDN w:val="0"/>
        <w:spacing w:before="166" w:after="0" w:line="271" w:lineRule="auto"/>
        <w:ind w:right="720" w:firstLine="180"/>
        <w:rPr>
          <w:lang w:val="ru-RU"/>
        </w:rPr>
      </w:pPr>
      <w:r w:rsidRPr="00E53496">
        <w:rPr>
          <w:rFonts w:ascii="Times New Roman" w:eastAsia="Times New Roman" w:hAnsi="Times New Roman"/>
          <w:color w:val="000000"/>
          <w:sz w:val="24"/>
          <w:lang w:val="ru-RU"/>
        </w:rPr>
        <w:t xml:space="preserve">Метапредметные результаты освоения программы учебного предмета «Математика»характеризуются овладением </w:t>
      </w:r>
      <w:r w:rsidRPr="00E53496">
        <w:rPr>
          <w:rFonts w:ascii="Times New Roman" w:eastAsia="Times New Roman" w:hAnsi="Times New Roman"/>
          <w:i/>
          <w:color w:val="000000"/>
          <w:sz w:val="24"/>
          <w:lang w:val="ru-RU"/>
        </w:rPr>
        <w:t xml:space="preserve">универсальными </w:t>
      </w:r>
      <w:r w:rsidRPr="00E53496">
        <w:rPr>
          <w:rFonts w:ascii="Times New Roman" w:eastAsia="Times New Roman" w:hAnsi="Times New Roman"/>
          <w:b/>
          <w:i/>
          <w:color w:val="000000"/>
          <w:sz w:val="24"/>
          <w:lang w:val="ru-RU"/>
        </w:rPr>
        <w:t xml:space="preserve">познавательными </w:t>
      </w:r>
      <w:r w:rsidRPr="00E53496">
        <w:rPr>
          <w:rFonts w:ascii="Times New Roman" w:eastAsia="Times New Roman" w:hAnsi="Times New Roman"/>
          <w:i/>
          <w:color w:val="000000"/>
          <w:sz w:val="24"/>
          <w:lang w:val="ru-RU"/>
        </w:rPr>
        <w:t xml:space="preserve">действиями, универсальными </w:t>
      </w:r>
      <w:r w:rsidRPr="00E53496">
        <w:rPr>
          <w:rFonts w:ascii="Times New Roman" w:eastAsia="Times New Roman" w:hAnsi="Times New Roman"/>
          <w:b/>
          <w:i/>
          <w:color w:val="000000"/>
          <w:sz w:val="24"/>
          <w:lang w:val="ru-RU"/>
        </w:rPr>
        <w:t xml:space="preserve">коммуникативными </w:t>
      </w:r>
      <w:r w:rsidRPr="00E53496">
        <w:rPr>
          <w:rFonts w:ascii="Times New Roman" w:eastAsia="Times New Roman" w:hAnsi="Times New Roman"/>
          <w:i/>
          <w:color w:val="000000"/>
          <w:sz w:val="24"/>
          <w:lang w:val="ru-RU"/>
        </w:rPr>
        <w:t xml:space="preserve">действиями и универсальными </w:t>
      </w:r>
      <w:r w:rsidRPr="00E53496">
        <w:rPr>
          <w:rFonts w:ascii="Times New Roman" w:eastAsia="Times New Roman" w:hAnsi="Times New Roman"/>
          <w:b/>
          <w:i/>
          <w:color w:val="000000"/>
          <w:sz w:val="24"/>
          <w:lang w:val="ru-RU"/>
        </w:rPr>
        <w:t xml:space="preserve">регулятивными </w:t>
      </w:r>
      <w:r w:rsidRPr="00E53496">
        <w:rPr>
          <w:rFonts w:ascii="Times New Roman" w:eastAsia="Times New Roman" w:hAnsi="Times New Roman"/>
          <w:i/>
          <w:color w:val="000000"/>
          <w:sz w:val="24"/>
          <w:lang w:val="ru-RU"/>
        </w:rPr>
        <w:t>действиями.</w:t>
      </w:r>
    </w:p>
    <w:p w:rsidR="00434838" w:rsidRPr="00E53496" w:rsidRDefault="00E53496">
      <w:pPr>
        <w:autoSpaceDE w:val="0"/>
        <w:autoSpaceDN w:val="0"/>
        <w:spacing w:before="190" w:after="0" w:line="271" w:lineRule="auto"/>
        <w:ind w:right="288" w:firstLine="180"/>
        <w:rPr>
          <w:lang w:val="ru-RU"/>
        </w:rPr>
      </w:pPr>
      <w:r w:rsidRPr="00E53496">
        <w:rPr>
          <w:rFonts w:ascii="Times New Roman" w:eastAsia="Times New Roman" w:hAnsi="Times New Roman"/>
          <w:i/>
          <w:color w:val="000000"/>
          <w:sz w:val="24"/>
          <w:lang w:val="ru-RU"/>
        </w:rPr>
        <w:t xml:space="preserve">1) Универсальные </w:t>
      </w:r>
      <w:r w:rsidRPr="00E53496">
        <w:rPr>
          <w:rFonts w:ascii="Times New Roman" w:eastAsia="Times New Roman" w:hAnsi="Times New Roman"/>
          <w:b/>
          <w:i/>
          <w:color w:val="000000"/>
          <w:sz w:val="24"/>
          <w:lang w:val="ru-RU"/>
        </w:rPr>
        <w:t xml:space="preserve">познавательные </w:t>
      </w:r>
      <w:r w:rsidRPr="00E53496">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434838" w:rsidRPr="00E53496" w:rsidRDefault="00E53496">
      <w:pPr>
        <w:autoSpaceDE w:val="0"/>
        <w:autoSpaceDN w:val="0"/>
        <w:spacing w:before="192" w:after="0" w:line="230" w:lineRule="auto"/>
        <w:ind w:left="180"/>
        <w:rPr>
          <w:lang w:val="ru-RU"/>
        </w:rPr>
      </w:pPr>
      <w:r w:rsidRPr="00E53496">
        <w:rPr>
          <w:rFonts w:ascii="Times New Roman" w:eastAsia="Times New Roman" w:hAnsi="Times New Roman"/>
          <w:b/>
          <w:color w:val="000000"/>
          <w:sz w:val="24"/>
          <w:lang w:val="ru-RU"/>
        </w:rPr>
        <w:t>Базовые логические действия:</w:t>
      </w:r>
    </w:p>
    <w:p w:rsidR="00434838" w:rsidRPr="00E53496" w:rsidRDefault="00E53496">
      <w:pPr>
        <w:autoSpaceDE w:val="0"/>
        <w:autoSpaceDN w:val="0"/>
        <w:spacing w:before="178" w:after="0" w:line="262" w:lineRule="auto"/>
        <w:ind w:left="420" w:right="576"/>
        <w:rPr>
          <w:lang w:val="ru-RU"/>
        </w:rPr>
      </w:pPr>
      <w:r w:rsidRPr="00E53496">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434838" w:rsidRPr="00E53496" w:rsidRDefault="00E53496">
      <w:pPr>
        <w:autoSpaceDE w:val="0"/>
        <w:autoSpaceDN w:val="0"/>
        <w:spacing w:before="190" w:after="0" w:line="262" w:lineRule="auto"/>
        <w:ind w:left="420" w:right="144"/>
        <w:rPr>
          <w:lang w:val="ru-RU"/>
        </w:rPr>
      </w:pPr>
      <w:r w:rsidRPr="00E53496">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434838" w:rsidRPr="00E53496" w:rsidRDefault="00E53496">
      <w:pPr>
        <w:autoSpaceDE w:val="0"/>
        <w:autoSpaceDN w:val="0"/>
        <w:spacing w:before="190" w:after="0" w:line="262" w:lineRule="auto"/>
        <w:ind w:left="420" w:right="1584"/>
        <w:rPr>
          <w:lang w:val="ru-RU"/>
        </w:rPr>
      </w:pPr>
      <w:r w:rsidRPr="00E53496">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434838" w:rsidRPr="00E53496" w:rsidRDefault="00E53496">
      <w:pPr>
        <w:autoSpaceDE w:val="0"/>
        <w:autoSpaceDN w:val="0"/>
        <w:spacing w:before="190" w:after="0" w:line="262" w:lineRule="auto"/>
        <w:ind w:left="420" w:right="144"/>
        <w:rPr>
          <w:lang w:val="ru-RU"/>
        </w:rPr>
      </w:pPr>
      <w:r w:rsidRPr="00E53496">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434838" w:rsidRPr="00E53496" w:rsidRDefault="00E53496">
      <w:pPr>
        <w:autoSpaceDE w:val="0"/>
        <w:autoSpaceDN w:val="0"/>
        <w:spacing w:before="190" w:after="0" w:line="230" w:lineRule="auto"/>
        <w:ind w:left="420"/>
        <w:rPr>
          <w:lang w:val="ru-RU"/>
        </w:rPr>
      </w:pPr>
      <w:r w:rsidRPr="00E53496">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434838" w:rsidRPr="00E53496" w:rsidRDefault="00E53496">
      <w:pPr>
        <w:autoSpaceDE w:val="0"/>
        <w:autoSpaceDN w:val="0"/>
        <w:spacing w:before="190" w:after="0" w:line="262" w:lineRule="auto"/>
        <w:ind w:left="420" w:right="1584"/>
        <w:rPr>
          <w:lang w:val="ru-RU"/>
        </w:rPr>
      </w:pPr>
      <w:r w:rsidRPr="00E53496">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434838" w:rsidRPr="00E53496" w:rsidRDefault="00E53496">
      <w:pPr>
        <w:autoSpaceDE w:val="0"/>
        <w:autoSpaceDN w:val="0"/>
        <w:spacing w:before="190" w:after="0" w:line="271" w:lineRule="auto"/>
        <w:ind w:left="420" w:right="144"/>
        <w:rPr>
          <w:lang w:val="ru-RU"/>
        </w:rPr>
      </w:pPr>
      <w:r w:rsidRPr="00E53496">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434838" w:rsidRPr="00E53496" w:rsidRDefault="00E53496">
      <w:pPr>
        <w:autoSpaceDE w:val="0"/>
        <w:autoSpaceDN w:val="0"/>
        <w:spacing w:before="190" w:after="0" w:line="271" w:lineRule="auto"/>
        <w:ind w:left="420" w:right="1152"/>
        <w:rPr>
          <w:lang w:val="ru-RU"/>
        </w:rPr>
      </w:pPr>
      <w:r w:rsidRPr="00E53496">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4838" w:rsidRPr="00E53496" w:rsidRDefault="00E53496">
      <w:pPr>
        <w:autoSpaceDE w:val="0"/>
        <w:autoSpaceDN w:val="0"/>
        <w:spacing w:before="180" w:after="0" w:line="230" w:lineRule="auto"/>
        <w:ind w:left="180"/>
        <w:rPr>
          <w:lang w:val="ru-RU"/>
        </w:rPr>
      </w:pPr>
      <w:r w:rsidRPr="00E53496">
        <w:rPr>
          <w:rFonts w:ascii="Times New Roman" w:eastAsia="Times New Roman" w:hAnsi="Times New Roman"/>
          <w:b/>
          <w:color w:val="000000"/>
          <w:sz w:val="24"/>
          <w:lang w:val="ru-RU"/>
        </w:rPr>
        <w:t>Базовые исследовательские действия:</w:t>
      </w:r>
    </w:p>
    <w:p w:rsidR="00434838" w:rsidRPr="00E53496" w:rsidRDefault="00E53496">
      <w:pPr>
        <w:autoSpaceDE w:val="0"/>
        <w:autoSpaceDN w:val="0"/>
        <w:spacing w:before="178" w:after="0" w:line="230" w:lineRule="auto"/>
        <w:ind w:left="420"/>
        <w:rPr>
          <w:lang w:val="ru-RU"/>
        </w:rPr>
      </w:pPr>
      <w:r w:rsidRPr="00E53496">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434838" w:rsidRPr="00E53496" w:rsidRDefault="00E53496">
      <w:pPr>
        <w:autoSpaceDE w:val="0"/>
        <w:autoSpaceDN w:val="0"/>
        <w:spacing w:before="190" w:after="0" w:line="262" w:lineRule="auto"/>
        <w:ind w:left="420" w:right="1296"/>
        <w:rPr>
          <w:lang w:val="ru-RU"/>
        </w:rPr>
      </w:pPr>
      <w:r w:rsidRPr="00E53496">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434838" w:rsidRPr="00E53496" w:rsidRDefault="00E53496">
      <w:pPr>
        <w:autoSpaceDE w:val="0"/>
        <w:autoSpaceDN w:val="0"/>
        <w:spacing w:before="190" w:after="0" w:line="230" w:lineRule="auto"/>
        <w:ind w:left="420"/>
        <w:rPr>
          <w:lang w:val="ru-RU"/>
        </w:rPr>
      </w:pPr>
      <w:r w:rsidRPr="00E53496">
        <w:rPr>
          <w:rFonts w:ascii="Times New Roman" w:eastAsia="Times New Roman" w:hAnsi="Times New Roman"/>
          <w:color w:val="000000"/>
          <w:sz w:val="24"/>
          <w:lang w:val="ru-RU"/>
        </w:rPr>
        <w:t>—  аргументировать свою позицию, мнение;</w:t>
      </w:r>
    </w:p>
    <w:p w:rsidR="00434838" w:rsidRPr="00E53496" w:rsidRDefault="00E53496">
      <w:pPr>
        <w:autoSpaceDE w:val="0"/>
        <w:autoSpaceDN w:val="0"/>
        <w:spacing w:before="190" w:after="0" w:line="271" w:lineRule="auto"/>
        <w:ind w:left="420" w:right="288"/>
        <w:rPr>
          <w:lang w:val="ru-RU"/>
        </w:rPr>
      </w:pPr>
      <w:r w:rsidRPr="00E53496">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434838" w:rsidRPr="00E53496" w:rsidRDefault="00E53496">
      <w:pPr>
        <w:autoSpaceDE w:val="0"/>
        <w:autoSpaceDN w:val="0"/>
        <w:spacing w:before="190" w:after="0"/>
        <w:ind w:left="420" w:right="144"/>
        <w:rPr>
          <w:lang w:val="ru-RU"/>
        </w:rPr>
      </w:pPr>
      <w:r w:rsidRPr="00E53496">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434838" w:rsidRPr="00E53496" w:rsidRDefault="00434838">
      <w:pPr>
        <w:rPr>
          <w:lang w:val="ru-RU"/>
        </w:rPr>
        <w:sectPr w:rsidR="00434838" w:rsidRPr="00E53496">
          <w:pgSz w:w="11900" w:h="16840"/>
          <w:pgMar w:top="298" w:right="668" w:bottom="348" w:left="666" w:header="720" w:footer="720" w:gutter="0"/>
          <w:cols w:space="720" w:equalWidth="0">
            <w:col w:w="10566" w:space="0"/>
          </w:cols>
          <w:docGrid w:linePitch="360"/>
        </w:sectPr>
      </w:pPr>
    </w:p>
    <w:p w:rsidR="00434838" w:rsidRPr="00E53496" w:rsidRDefault="00434838">
      <w:pPr>
        <w:autoSpaceDE w:val="0"/>
        <w:autoSpaceDN w:val="0"/>
        <w:spacing w:after="78" w:line="220" w:lineRule="exact"/>
        <w:rPr>
          <w:lang w:val="ru-RU"/>
        </w:rPr>
      </w:pPr>
    </w:p>
    <w:p w:rsidR="00434838" w:rsidRPr="00E53496" w:rsidRDefault="00E53496">
      <w:pPr>
        <w:autoSpaceDE w:val="0"/>
        <w:autoSpaceDN w:val="0"/>
        <w:spacing w:after="0" w:line="230" w:lineRule="auto"/>
        <w:ind w:left="180"/>
        <w:rPr>
          <w:lang w:val="ru-RU"/>
        </w:rPr>
      </w:pPr>
      <w:r w:rsidRPr="00E53496">
        <w:rPr>
          <w:rFonts w:ascii="Times New Roman" w:eastAsia="Times New Roman" w:hAnsi="Times New Roman"/>
          <w:b/>
          <w:color w:val="000000"/>
          <w:sz w:val="24"/>
          <w:lang w:val="ru-RU"/>
        </w:rPr>
        <w:t>Работа с информацией:</w:t>
      </w:r>
    </w:p>
    <w:p w:rsidR="00434838" w:rsidRPr="00E53496" w:rsidRDefault="00E53496">
      <w:pPr>
        <w:autoSpaceDE w:val="0"/>
        <w:autoSpaceDN w:val="0"/>
        <w:spacing w:before="178" w:after="0" w:line="262" w:lineRule="auto"/>
        <w:ind w:left="420"/>
        <w:rPr>
          <w:lang w:val="ru-RU"/>
        </w:rPr>
      </w:pPr>
      <w:r w:rsidRPr="00E53496">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434838" w:rsidRPr="00E53496" w:rsidRDefault="00E53496">
      <w:pPr>
        <w:autoSpaceDE w:val="0"/>
        <w:autoSpaceDN w:val="0"/>
        <w:spacing w:before="190" w:after="0" w:line="262" w:lineRule="auto"/>
        <w:ind w:left="420" w:right="288"/>
        <w:rPr>
          <w:lang w:val="ru-RU"/>
        </w:rPr>
      </w:pPr>
      <w:r w:rsidRPr="00E53496">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434838" w:rsidRPr="00E53496" w:rsidRDefault="00E53496">
      <w:pPr>
        <w:autoSpaceDE w:val="0"/>
        <w:autoSpaceDN w:val="0"/>
        <w:spacing w:before="190" w:after="0" w:line="262" w:lineRule="auto"/>
        <w:ind w:left="420" w:right="144"/>
        <w:rPr>
          <w:lang w:val="ru-RU"/>
        </w:rPr>
      </w:pPr>
      <w:r w:rsidRPr="00E53496">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434838" w:rsidRPr="00E53496" w:rsidRDefault="00E53496">
      <w:pPr>
        <w:autoSpaceDE w:val="0"/>
        <w:autoSpaceDN w:val="0"/>
        <w:spacing w:before="190" w:after="0" w:line="262" w:lineRule="auto"/>
        <w:ind w:left="420" w:right="1296"/>
        <w:rPr>
          <w:lang w:val="ru-RU"/>
        </w:rPr>
      </w:pPr>
      <w:r w:rsidRPr="00E53496">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434838" w:rsidRPr="00E53496" w:rsidRDefault="00E53496">
      <w:pPr>
        <w:tabs>
          <w:tab w:val="left" w:pos="180"/>
        </w:tabs>
        <w:autoSpaceDE w:val="0"/>
        <w:autoSpaceDN w:val="0"/>
        <w:spacing w:before="180" w:after="0" w:line="262" w:lineRule="auto"/>
        <w:ind w:right="288"/>
        <w:rPr>
          <w:lang w:val="ru-RU"/>
        </w:rPr>
      </w:pPr>
      <w:r w:rsidRPr="00E53496">
        <w:rPr>
          <w:lang w:val="ru-RU"/>
        </w:rPr>
        <w:tab/>
      </w:r>
      <w:r w:rsidRPr="00E53496">
        <w:rPr>
          <w:rFonts w:ascii="Times New Roman" w:eastAsia="Times New Roman" w:hAnsi="Times New Roman"/>
          <w:i/>
          <w:color w:val="000000"/>
          <w:sz w:val="24"/>
          <w:lang w:val="ru-RU"/>
        </w:rPr>
        <w:t xml:space="preserve">2)  Универсальные </w:t>
      </w:r>
      <w:r w:rsidRPr="00E53496">
        <w:rPr>
          <w:rFonts w:ascii="Times New Roman" w:eastAsia="Times New Roman" w:hAnsi="Times New Roman"/>
          <w:b/>
          <w:i/>
          <w:color w:val="000000"/>
          <w:sz w:val="24"/>
          <w:lang w:val="ru-RU"/>
        </w:rPr>
        <w:t xml:space="preserve">коммуникативные </w:t>
      </w:r>
      <w:r w:rsidRPr="00E53496">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434838" w:rsidRPr="00E53496" w:rsidRDefault="00E53496">
      <w:pPr>
        <w:autoSpaceDE w:val="0"/>
        <w:autoSpaceDN w:val="0"/>
        <w:spacing w:before="190" w:after="0" w:line="230" w:lineRule="auto"/>
        <w:ind w:left="180"/>
        <w:rPr>
          <w:lang w:val="ru-RU"/>
        </w:rPr>
      </w:pPr>
      <w:r w:rsidRPr="00E53496">
        <w:rPr>
          <w:rFonts w:ascii="Times New Roman" w:eastAsia="Times New Roman" w:hAnsi="Times New Roman"/>
          <w:b/>
          <w:color w:val="000000"/>
          <w:sz w:val="24"/>
          <w:lang w:val="ru-RU"/>
        </w:rPr>
        <w:t>Общение:</w:t>
      </w:r>
    </w:p>
    <w:p w:rsidR="00434838" w:rsidRPr="00E53496" w:rsidRDefault="00E53496">
      <w:pPr>
        <w:autoSpaceDE w:val="0"/>
        <w:autoSpaceDN w:val="0"/>
        <w:spacing w:before="178" w:after="0" w:line="230" w:lineRule="auto"/>
        <w:ind w:left="420"/>
        <w:rPr>
          <w:lang w:val="ru-RU"/>
        </w:rPr>
      </w:pPr>
      <w:r w:rsidRPr="00E53496">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434838" w:rsidRPr="00E53496" w:rsidRDefault="00E53496">
      <w:pPr>
        <w:autoSpaceDE w:val="0"/>
        <w:autoSpaceDN w:val="0"/>
        <w:spacing w:before="190" w:after="0"/>
        <w:ind w:left="420" w:right="144"/>
        <w:rPr>
          <w:lang w:val="ru-RU"/>
        </w:rPr>
      </w:pPr>
      <w:r w:rsidRPr="00E53496">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434838" w:rsidRPr="00E53496" w:rsidRDefault="00E53496">
      <w:pPr>
        <w:autoSpaceDE w:val="0"/>
        <w:autoSpaceDN w:val="0"/>
        <w:spacing w:before="190" w:after="0" w:line="262" w:lineRule="auto"/>
        <w:ind w:left="420" w:right="720"/>
        <w:rPr>
          <w:lang w:val="ru-RU"/>
        </w:rPr>
      </w:pPr>
      <w:r w:rsidRPr="00E53496">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434838" w:rsidRPr="00E53496" w:rsidRDefault="00E53496">
      <w:pPr>
        <w:autoSpaceDE w:val="0"/>
        <w:autoSpaceDN w:val="0"/>
        <w:spacing w:before="190" w:after="0" w:line="230" w:lineRule="auto"/>
        <w:ind w:left="420"/>
        <w:rPr>
          <w:lang w:val="ru-RU"/>
        </w:rPr>
      </w:pPr>
      <w:r w:rsidRPr="00E53496">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434838" w:rsidRPr="00E53496" w:rsidRDefault="00E53496">
      <w:pPr>
        <w:autoSpaceDE w:val="0"/>
        <w:autoSpaceDN w:val="0"/>
        <w:spacing w:before="190" w:after="0" w:line="230" w:lineRule="auto"/>
        <w:ind w:left="420"/>
        <w:rPr>
          <w:lang w:val="ru-RU"/>
        </w:rPr>
      </w:pPr>
      <w:r w:rsidRPr="00E53496">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434838" w:rsidRPr="00E53496" w:rsidRDefault="00E53496">
      <w:pPr>
        <w:autoSpaceDE w:val="0"/>
        <w:autoSpaceDN w:val="0"/>
        <w:spacing w:before="190" w:after="0" w:line="262" w:lineRule="auto"/>
        <w:ind w:left="420" w:right="144"/>
        <w:rPr>
          <w:lang w:val="ru-RU"/>
        </w:rPr>
      </w:pPr>
      <w:r w:rsidRPr="00E5349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434838" w:rsidRPr="00E53496" w:rsidRDefault="00E53496">
      <w:pPr>
        <w:autoSpaceDE w:val="0"/>
        <w:autoSpaceDN w:val="0"/>
        <w:spacing w:before="178" w:after="0" w:line="230" w:lineRule="auto"/>
        <w:ind w:left="180"/>
        <w:rPr>
          <w:lang w:val="ru-RU"/>
        </w:rPr>
      </w:pPr>
      <w:r w:rsidRPr="00E53496">
        <w:rPr>
          <w:rFonts w:ascii="Times New Roman" w:eastAsia="Times New Roman" w:hAnsi="Times New Roman"/>
          <w:b/>
          <w:color w:val="000000"/>
          <w:sz w:val="24"/>
          <w:lang w:val="ru-RU"/>
        </w:rPr>
        <w:t>Сотрудничество:</w:t>
      </w:r>
    </w:p>
    <w:p w:rsidR="00434838" w:rsidRPr="00E53496" w:rsidRDefault="00E53496">
      <w:pPr>
        <w:autoSpaceDE w:val="0"/>
        <w:autoSpaceDN w:val="0"/>
        <w:spacing w:before="178" w:after="0" w:line="262" w:lineRule="auto"/>
        <w:ind w:left="420" w:right="144"/>
        <w:rPr>
          <w:lang w:val="ru-RU"/>
        </w:rPr>
      </w:pPr>
      <w:r w:rsidRPr="00E53496">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434838" w:rsidRPr="00E53496" w:rsidRDefault="00E53496">
      <w:pPr>
        <w:autoSpaceDE w:val="0"/>
        <w:autoSpaceDN w:val="0"/>
        <w:spacing w:before="192" w:after="0" w:line="262" w:lineRule="auto"/>
        <w:ind w:left="420" w:right="288"/>
        <w:rPr>
          <w:lang w:val="ru-RU"/>
        </w:rPr>
      </w:pPr>
      <w:r w:rsidRPr="00E53496">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434838" w:rsidRPr="00E53496" w:rsidRDefault="00E53496">
      <w:pPr>
        <w:autoSpaceDE w:val="0"/>
        <w:autoSpaceDN w:val="0"/>
        <w:spacing w:before="190" w:after="0" w:line="262" w:lineRule="auto"/>
        <w:ind w:left="420"/>
        <w:rPr>
          <w:lang w:val="ru-RU"/>
        </w:rPr>
      </w:pPr>
      <w:r w:rsidRPr="00E53496">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434838" w:rsidRPr="00E53496" w:rsidRDefault="00E53496">
      <w:pPr>
        <w:autoSpaceDE w:val="0"/>
        <w:autoSpaceDN w:val="0"/>
        <w:spacing w:before="190" w:after="0" w:line="230" w:lineRule="auto"/>
        <w:ind w:left="420"/>
        <w:rPr>
          <w:lang w:val="ru-RU"/>
        </w:rPr>
      </w:pPr>
      <w:r w:rsidRPr="00E53496">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434838" w:rsidRPr="00E53496" w:rsidRDefault="00E53496">
      <w:pPr>
        <w:autoSpaceDE w:val="0"/>
        <w:autoSpaceDN w:val="0"/>
        <w:spacing w:before="190" w:after="0" w:line="262" w:lineRule="auto"/>
        <w:ind w:left="420" w:right="576"/>
        <w:rPr>
          <w:lang w:val="ru-RU"/>
        </w:rPr>
      </w:pPr>
      <w:r w:rsidRPr="00E53496">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434838" w:rsidRPr="00E53496" w:rsidRDefault="00E53496">
      <w:pPr>
        <w:tabs>
          <w:tab w:val="left" w:pos="180"/>
        </w:tabs>
        <w:autoSpaceDE w:val="0"/>
        <w:autoSpaceDN w:val="0"/>
        <w:spacing w:before="178" w:after="0" w:line="262" w:lineRule="auto"/>
        <w:ind w:right="144"/>
        <w:rPr>
          <w:lang w:val="ru-RU"/>
        </w:rPr>
      </w:pPr>
      <w:r w:rsidRPr="00E53496">
        <w:rPr>
          <w:lang w:val="ru-RU"/>
        </w:rPr>
        <w:tab/>
      </w:r>
      <w:r w:rsidRPr="00E53496">
        <w:rPr>
          <w:rFonts w:ascii="Times New Roman" w:eastAsia="Times New Roman" w:hAnsi="Times New Roman"/>
          <w:i/>
          <w:color w:val="000000"/>
          <w:sz w:val="24"/>
          <w:lang w:val="ru-RU"/>
        </w:rPr>
        <w:t xml:space="preserve">3)  Универсальные </w:t>
      </w:r>
      <w:r w:rsidRPr="00E53496">
        <w:rPr>
          <w:rFonts w:ascii="Times New Roman" w:eastAsia="Times New Roman" w:hAnsi="Times New Roman"/>
          <w:b/>
          <w:i/>
          <w:color w:val="000000"/>
          <w:sz w:val="24"/>
          <w:lang w:val="ru-RU"/>
        </w:rPr>
        <w:t xml:space="preserve">регулятивные </w:t>
      </w:r>
      <w:r w:rsidRPr="00E53496">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434838" w:rsidRPr="00E53496" w:rsidRDefault="00E53496">
      <w:pPr>
        <w:autoSpaceDE w:val="0"/>
        <w:autoSpaceDN w:val="0"/>
        <w:spacing w:before="190" w:after="0" w:line="230" w:lineRule="auto"/>
        <w:ind w:left="180"/>
        <w:rPr>
          <w:lang w:val="ru-RU"/>
        </w:rPr>
      </w:pPr>
      <w:r w:rsidRPr="00E53496">
        <w:rPr>
          <w:rFonts w:ascii="Times New Roman" w:eastAsia="Times New Roman" w:hAnsi="Times New Roman"/>
          <w:b/>
          <w:color w:val="000000"/>
          <w:sz w:val="24"/>
          <w:lang w:val="ru-RU"/>
        </w:rPr>
        <w:t>Самоорганизация:</w:t>
      </w:r>
    </w:p>
    <w:p w:rsidR="00434838" w:rsidRPr="00E53496" w:rsidRDefault="00E53496">
      <w:pPr>
        <w:autoSpaceDE w:val="0"/>
        <w:autoSpaceDN w:val="0"/>
        <w:spacing w:before="178" w:after="0" w:line="271" w:lineRule="auto"/>
        <w:ind w:left="420"/>
        <w:rPr>
          <w:lang w:val="ru-RU"/>
        </w:rPr>
      </w:pPr>
      <w:r w:rsidRPr="00E53496">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4838" w:rsidRPr="00E53496" w:rsidRDefault="00434838">
      <w:pPr>
        <w:rPr>
          <w:lang w:val="ru-RU"/>
        </w:rPr>
        <w:sectPr w:rsidR="00434838" w:rsidRPr="00E53496">
          <w:pgSz w:w="11900" w:h="16840"/>
          <w:pgMar w:top="298" w:right="830" w:bottom="384" w:left="666" w:header="720" w:footer="720" w:gutter="0"/>
          <w:cols w:space="720" w:equalWidth="0">
            <w:col w:w="10404" w:space="0"/>
          </w:cols>
          <w:docGrid w:linePitch="360"/>
        </w:sectPr>
      </w:pPr>
    </w:p>
    <w:p w:rsidR="00434838" w:rsidRPr="00E53496" w:rsidRDefault="00434838">
      <w:pPr>
        <w:autoSpaceDE w:val="0"/>
        <w:autoSpaceDN w:val="0"/>
        <w:spacing w:after="114" w:line="220" w:lineRule="exact"/>
        <w:rPr>
          <w:lang w:val="ru-RU"/>
        </w:rPr>
      </w:pPr>
    </w:p>
    <w:p w:rsidR="00434838" w:rsidRPr="00E53496" w:rsidRDefault="00E53496">
      <w:pPr>
        <w:autoSpaceDE w:val="0"/>
        <w:autoSpaceDN w:val="0"/>
        <w:spacing w:after="0" w:line="230" w:lineRule="auto"/>
        <w:ind w:left="180"/>
        <w:rPr>
          <w:lang w:val="ru-RU"/>
        </w:rPr>
      </w:pPr>
      <w:r w:rsidRPr="00E53496">
        <w:rPr>
          <w:rFonts w:ascii="Times New Roman" w:eastAsia="Times New Roman" w:hAnsi="Times New Roman"/>
          <w:b/>
          <w:color w:val="000000"/>
          <w:sz w:val="24"/>
          <w:lang w:val="ru-RU"/>
        </w:rPr>
        <w:t>Самоконтроль:</w:t>
      </w:r>
    </w:p>
    <w:p w:rsidR="00434838" w:rsidRPr="00E53496" w:rsidRDefault="00E53496">
      <w:pPr>
        <w:autoSpaceDE w:val="0"/>
        <w:autoSpaceDN w:val="0"/>
        <w:spacing w:before="178" w:after="0" w:line="262" w:lineRule="auto"/>
        <w:ind w:left="420" w:right="1296"/>
        <w:rPr>
          <w:lang w:val="ru-RU"/>
        </w:rPr>
      </w:pPr>
      <w:r w:rsidRPr="00E53496">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434838" w:rsidRPr="00E53496" w:rsidRDefault="00E53496">
      <w:pPr>
        <w:autoSpaceDE w:val="0"/>
        <w:autoSpaceDN w:val="0"/>
        <w:spacing w:before="190" w:after="0" w:line="262" w:lineRule="auto"/>
        <w:ind w:left="420"/>
        <w:rPr>
          <w:lang w:val="ru-RU"/>
        </w:rPr>
      </w:pPr>
      <w:r w:rsidRPr="00E53496">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4838" w:rsidRPr="00E53496" w:rsidRDefault="00E53496">
      <w:pPr>
        <w:autoSpaceDE w:val="0"/>
        <w:autoSpaceDN w:val="0"/>
        <w:spacing w:before="190" w:after="0" w:line="271" w:lineRule="auto"/>
        <w:ind w:left="420"/>
        <w:rPr>
          <w:lang w:val="ru-RU"/>
        </w:rPr>
      </w:pPr>
      <w:r w:rsidRPr="00E53496">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34838" w:rsidRPr="00E53496" w:rsidRDefault="00E53496">
      <w:pPr>
        <w:autoSpaceDE w:val="0"/>
        <w:autoSpaceDN w:val="0"/>
        <w:spacing w:before="324" w:after="0" w:line="230" w:lineRule="auto"/>
        <w:rPr>
          <w:lang w:val="ru-RU"/>
        </w:rPr>
      </w:pPr>
      <w:r w:rsidRPr="00E53496">
        <w:rPr>
          <w:rFonts w:ascii="Times New Roman" w:eastAsia="Times New Roman" w:hAnsi="Times New Roman"/>
          <w:b/>
          <w:color w:val="000000"/>
          <w:sz w:val="24"/>
          <w:lang w:val="ru-RU"/>
        </w:rPr>
        <w:t>ПРЕДМЕТНЫЕ РЕЗУЛЬТАТЫ</w:t>
      </w:r>
    </w:p>
    <w:p w:rsidR="00434838" w:rsidRPr="00E53496" w:rsidRDefault="00E53496">
      <w:pPr>
        <w:autoSpaceDE w:val="0"/>
        <w:autoSpaceDN w:val="0"/>
        <w:spacing w:before="264" w:after="0" w:line="230" w:lineRule="auto"/>
        <w:rPr>
          <w:lang w:val="ru-RU"/>
        </w:rPr>
      </w:pPr>
      <w:r w:rsidRPr="00E53496">
        <w:rPr>
          <w:rFonts w:ascii="Times New Roman" w:eastAsia="Times New Roman" w:hAnsi="Times New Roman"/>
          <w:b/>
          <w:color w:val="000000"/>
          <w:sz w:val="24"/>
          <w:lang w:val="ru-RU"/>
        </w:rPr>
        <w:t>Числа и вычисления</w:t>
      </w:r>
    </w:p>
    <w:p w:rsidR="00434838" w:rsidRPr="00E53496" w:rsidRDefault="00E53496">
      <w:pPr>
        <w:tabs>
          <w:tab w:val="left" w:pos="180"/>
        </w:tabs>
        <w:autoSpaceDE w:val="0"/>
        <w:autoSpaceDN w:val="0"/>
        <w:spacing w:before="166" w:after="0" w:line="262" w:lineRule="auto"/>
        <w:rPr>
          <w:lang w:val="ru-RU"/>
        </w:rPr>
      </w:pPr>
      <w:r w:rsidRPr="00E53496">
        <w:rPr>
          <w:lang w:val="ru-RU"/>
        </w:rPr>
        <w:tab/>
      </w:r>
      <w:r w:rsidRPr="00E53496">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434838" w:rsidRPr="00E53496" w:rsidRDefault="00E53496">
      <w:pPr>
        <w:tabs>
          <w:tab w:val="left" w:pos="180"/>
        </w:tabs>
        <w:autoSpaceDE w:val="0"/>
        <w:autoSpaceDN w:val="0"/>
        <w:spacing w:before="70" w:after="0" w:line="262" w:lineRule="auto"/>
        <w:rPr>
          <w:lang w:val="ru-RU"/>
        </w:rPr>
      </w:pPr>
      <w:r w:rsidRPr="00E53496">
        <w:rPr>
          <w:lang w:val="ru-RU"/>
        </w:rPr>
        <w:tab/>
      </w:r>
      <w:r w:rsidRPr="00E53496">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434838" w:rsidRPr="00E53496" w:rsidRDefault="00E53496">
      <w:pPr>
        <w:tabs>
          <w:tab w:val="left" w:pos="180"/>
        </w:tabs>
        <w:autoSpaceDE w:val="0"/>
        <w:autoSpaceDN w:val="0"/>
        <w:spacing w:before="70" w:after="0" w:line="262" w:lineRule="auto"/>
        <w:rPr>
          <w:lang w:val="ru-RU"/>
        </w:rPr>
      </w:pPr>
      <w:r w:rsidRPr="00E53496">
        <w:rPr>
          <w:lang w:val="ru-RU"/>
        </w:rPr>
        <w:tab/>
      </w:r>
      <w:r w:rsidRPr="00E53496">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434838" w:rsidRPr="00E53496" w:rsidRDefault="00E53496">
      <w:pPr>
        <w:tabs>
          <w:tab w:val="left" w:pos="180"/>
        </w:tabs>
        <w:autoSpaceDE w:val="0"/>
        <w:autoSpaceDN w:val="0"/>
        <w:spacing w:before="70" w:after="0" w:line="262" w:lineRule="auto"/>
        <w:ind w:right="576"/>
        <w:rPr>
          <w:lang w:val="ru-RU"/>
        </w:rPr>
      </w:pPr>
      <w:r w:rsidRPr="00E53496">
        <w:rPr>
          <w:lang w:val="ru-RU"/>
        </w:rPr>
        <w:tab/>
      </w:r>
      <w:r w:rsidRPr="00E53496">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Выполнять проверку, прикидку результата вычислений.</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Округлять натуральные числа.</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Решение текстовых задач</w:t>
      </w:r>
    </w:p>
    <w:p w:rsidR="00434838" w:rsidRPr="00E53496" w:rsidRDefault="00E53496">
      <w:pPr>
        <w:tabs>
          <w:tab w:val="left" w:pos="180"/>
        </w:tabs>
        <w:autoSpaceDE w:val="0"/>
        <w:autoSpaceDN w:val="0"/>
        <w:spacing w:before="166" w:after="0" w:line="262" w:lineRule="auto"/>
        <w:ind w:right="432"/>
        <w:rPr>
          <w:lang w:val="ru-RU"/>
        </w:rPr>
      </w:pPr>
      <w:r w:rsidRPr="00E53496">
        <w:rPr>
          <w:lang w:val="ru-RU"/>
        </w:rPr>
        <w:tab/>
      </w:r>
      <w:r w:rsidRPr="00E53496">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434838" w:rsidRPr="00E53496" w:rsidRDefault="00E53496">
      <w:pPr>
        <w:tabs>
          <w:tab w:val="left" w:pos="180"/>
        </w:tabs>
        <w:autoSpaceDE w:val="0"/>
        <w:autoSpaceDN w:val="0"/>
        <w:spacing w:before="70" w:after="0" w:line="262" w:lineRule="auto"/>
        <w:ind w:right="288"/>
        <w:rPr>
          <w:lang w:val="ru-RU"/>
        </w:rPr>
      </w:pPr>
      <w:r w:rsidRPr="00E53496">
        <w:rPr>
          <w:lang w:val="ru-RU"/>
        </w:rPr>
        <w:tab/>
      </w:r>
      <w:r w:rsidRPr="00E53496">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434838" w:rsidRPr="00E53496" w:rsidRDefault="00E53496">
      <w:pPr>
        <w:tabs>
          <w:tab w:val="left" w:pos="180"/>
        </w:tabs>
        <w:autoSpaceDE w:val="0"/>
        <w:autoSpaceDN w:val="0"/>
        <w:spacing w:before="70" w:after="0" w:line="262" w:lineRule="auto"/>
        <w:ind w:right="576"/>
        <w:rPr>
          <w:lang w:val="ru-RU"/>
        </w:rPr>
      </w:pPr>
      <w:r w:rsidRPr="00E53496">
        <w:rPr>
          <w:lang w:val="ru-RU"/>
        </w:rPr>
        <w:tab/>
      </w:r>
      <w:r w:rsidRPr="00E53496">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w:t>
      </w:r>
      <w:proofErr w:type="gramStart"/>
      <w:r w:rsidRPr="00E53496">
        <w:rPr>
          <w:rFonts w:ascii="Times New Roman" w:eastAsia="Times New Roman" w:hAnsi="Times New Roman"/>
          <w:color w:val="000000"/>
          <w:sz w:val="24"/>
          <w:lang w:val="ru-RU"/>
        </w:rPr>
        <w:t>и-</w:t>
      </w:r>
      <w:proofErr w:type="gramEnd"/>
      <w:r w:rsidRPr="00E53496">
        <w:rPr>
          <w:rFonts w:ascii="Times New Roman" w:eastAsia="Times New Roman" w:hAnsi="Times New Roman"/>
          <w:color w:val="000000"/>
          <w:sz w:val="24"/>
          <w:lang w:val="ru-RU"/>
        </w:rPr>
        <w:t xml:space="preserve"> чины через другие.</w:t>
      </w:r>
    </w:p>
    <w:p w:rsidR="00434838" w:rsidRPr="00E53496" w:rsidRDefault="00E53496">
      <w:pPr>
        <w:autoSpaceDE w:val="0"/>
        <w:autoSpaceDN w:val="0"/>
        <w:spacing w:before="72" w:after="0" w:line="262" w:lineRule="auto"/>
        <w:ind w:right="432"/>
        <w:jc w:val="center"/>
        <w:rPr>
          <w:lang w:val="ru-RU"/>
        </w:rPr>
      </w:pPr>
      <w:r w:rsidRPr="00E53496">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434838" w:rsidRPr="00E53496" w:rsidRDefault="00E53496">
      <w:pPr>
        <w:autoSpaceDE w:val="0"/>
        <w:autoSpaceDN w:val="0"/>
        <w:spacing w:before="262" w:after="0" w:line="230" w:lineRule="auto"/>
        <w:rPr>
          <w:lang w:val="ru-RU"/>
        </w:rPr>
      </w:pPr>
      <w:r w:rsidRPr="00E53496">
        <w:rPr>
          <w:rFonts w:ascii="Times New Roman" w:eastAsia="Times New Roman" w:hAnsi="Times New Roman"/>
          <w:b/>
          <w:color w:val="000000"/>
          <w:sz w:val="24"/>
          <w:lang w:val="ru-RU"/>
        </w:rPr>
        <w:t>Наглядная геометрия</w:t>
      </w:r>
    </w:p>
    <w:p w:rsidR="00434838" w:rsidRPr="00E53496" w:rsidRDefault="00E53496">
      <w:pPr>
        <w:tabs>
          <w:tab w:val="left" w:pos="180"/>
        </w:tabs>
        <w:autoSpaceDE w:val="0"/>
        <w:autoSpaceDN w:val="0"/>
        <w:spacing w:before="166" w:after="0" w:line="262" w:lineRule="auto"/>
        <w:ind w:right="576"/>
        <w:rPr>
          <w:lang w:val="ru-RU"/>
        </w:rPr>
      </w:pPr>
      <w:r w:rsidRPr="00E53496">
        <w:rPr>
          <w:lang w:val="ru-RU"/>
        </w:rPr>
        <w:tab/>
      </w:r>
      <w:r w:rsidRPr="00E53496">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434838" w:rsidRPr="00E53496" w:rsidRDefault="00E53496">
      <w:pPr>
        <w:tabs>
          <w:tab w:val="left" w:pos="180"/>
        </w:tabs>
        <w:autoSpaceDE w:val="0"/>
        <w:autoSpaceDN w:val="0"/>
        <w:spacing w:before="70" w:after="0" w:line="262" w:lineRule="auto"/>
        <w:ind w:right="288"/>
        <w:rPr>
          <w:lang w:val="ru-RU"/>
        </w:rPr>
      </w:pPr>
      <w:r w:rsidRPr="00E53496">
        <w:rPr>
          <w:lang w:val="ru-RU"/>
        </w:rPr>
        <w:tab/>
      </w:r>
      <w:r w:rsidRPr="00E53496">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434838" w:rsidRPr="00E53496" w:rsidRDefault="00E53496">
      <w:pPr>
        <w:tabs>
          <w:tab w:val="left" w:pos="180"/>
        </w:tabs>
        <w:autoSpaceDE w:val="0"/>
        <w:autoSpaceDN w:val="0"/>
        <w:spacing w:before="70" w:after="0" w:line="262" w:lineRule="auto"/>
        <w:ind w:right="288"/>
        <w:rPr>
          <w:lang w:val="ru-RU"/>
        </w:rPr>
      </w:pPr>
      <w:r w:rsidRPr="00E53496">
        <w:rPr>
          <w:lang w:val="ru-RU"/>
        </w:rPr>
        <w:tab/>
      </w:r>
      <w:proofErr w:type="gramStart"/>
      <w:r w:rsidRPr="00E53496">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roofErr w:type="gramEnd"/>
    </w:p>
    <w:p w:rsidR="00434838" w:rsidRPr="00E53496" w:rsidRDefault="00E53496">
      <w:pPr>
        <w:tabs>
          <w:tab w:val="left" w:pos="180"/>
        </w:tabs>
        <w:autoSpaceDE w:val="0"/>
        <w:autoSpaceDN w:val="0"/>
        <w:spacing w:before="70" w:after="0" w:line="262" w:lineRule="auto"/>
        <w:ind w:right="288"/>
        <w:rPr>
          <w:lang w:val="ru-RU"/>
        </w:rPr>
      </w:pPr>
      <w:r w:rsidRPr="00E53496">
        <w:rPr>
          <w:lang w:val="ru-RU"/>
        </w:rPr>
        <w:tab/>
      </w:r>
      <w:r w:rsidRPr="00E53496">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434838" w:rsidRPr="00E53496" w:rsidRDefault="00E53496">
      <w:pPr>
        <w:tabs>
          <w:tab w:val="left" w:pos="180"/>
        </w:tabs>
        <w:autoSpaceDE w:val="0"/>
        <w:autoSpaceDN w:val="0"/>
        <w:spacing w:before="70" w:after="0" w:line="262" w:lineRule="auto"/>
        <w:ind w:right="432"/>
        <w:rPr>
          <w:lang w:val="ru-RU"/>
        </w:rPr>
      </w:pPr>
      <w:r w:rsidRPr="00E53496">
        <w:rPr>
          <w:lang w:val="ru-RU"/>
        </w:rPr>
        <w:tab/>
      </w:r>
      <w:r w:rsidRPr="00E53496">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434838" w:rsidRPr="00E53496" w:rsidRDefault="00434838">
      <w:pPr>
        <w:rPr>
          <w:lang w:val="ru-RU"/>
        </w:rPr>
        <w:sectPr w:rsidR="00434838" w:rsidRPr="00E53496">
          <w:pgSz w:w="11900" w:h="16840"/>
          <w:pgMar w:top="334" w:right="774" w:bottom="332" w:left="666" w:header="720" w:footer="720" w:gutter="0"/>
          <w:cols w:space="720" w:equalWidth="0">
            <w:col w:w="10460" w:space="0"/>
          </w:cols>
          <w:docGrid w:linePitch="360"/>
        </w:sectPr>
      </w:pPr>
    </w:p>
    <w:p w:rsidR="00434838" w:rsidRPr="00E53496" w:rsidRDefault="00434838">
      <w:pPr>
        <w:autoSpaceDE w:val="0"/>
        <w:autoSpaceDN w:val="0"/>
        <w:spacing w:after="66" w:line="220" w:lineRule="exact"/>
        <w:rPr>
          <w:lang w:val="ru-RU"/>
        </w:rPr>
      </w:pPr>
    </w:p>
    <w:p w:rsidR="00434838" w:rsidRPr="00E53496" w:rsidRDefault="00E53496">
      <w:pPr>
        <w:autoSpaceDE w:val="0"/>
        <w:autoSpaceDN w:val="0"/>
        <w:spacing w:after="0" w:line="230" w:lineRule="auto"/>
        <w:rPr>
          <w:lang w:val="ru-RU"/>
        </w:rPr>
      </w:pPr>
      <w:r w:rsidRPr="00E53496">
        <w:rPr>
          <w:rFonts w:ascii="Times New Roman" w:eastAsia="Times New Roman" w:hAnsi="Times New Roman"/>
          <w:color w:val="000000"/>
          <w:sz w:val="24"/>
          <w:lang w:val="ru-RU"/>
        </w:rPr>
        <w:t>площади и периметра.</w:t>
      </w:r>
    </w:p>
    <w:p w:rsidR="00434838" w:rsidRPr="00E53496" w:rsidRDefault="00E53496">
      <w:pPr>
        <w:tabs>
          <w:tab w:val="left" w:pos="180"/>
        </w:tabs>
        <w:autoSpaceDE w:val="0"/>
        <w:autoSpaceDN w:val="0"/>
        <w:spacing w:before="70" w:after="0" w:line="262" w:lineRule="auto"/>
        <w:ind w:right="1584"/>
        <w:rPr>
          <w:lang w:val="ru-RU"/>
        </w:rPr>
      </w:pPr>
      <w:r w:rsidRPr="00E53496">
        <w:rPr>
          <w:lang w:val="ru-RU"/>
        </w:rPr>
        <w:tab/>
      </w:r>
      <w:r w:rsidRPr="00E53496">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34838" w:rsidRPr="00E53496" w:rsidRDefault="00E53496">
      <w:pPr>
        <w:tabs>
          <w:tab w:val="left" w:pos="180"/>
        </w:tabs>
        <w:autoSpaceDE w:val="0"/>
        <w:autoSpaceDN w:val="0"/>
        <w:spacing w:before="70" w:after="0" w:line="262" w:lineRule="auto"/>
        <w:ind w:right="288"/>
        <w:rPr>
          <w:lang w:val="ru-RU"/>
        </w:rPr>
      </w:pPr>
      <w:r w:rsidRPr="00E53496">
        <w:rPr>
          <w:lang w:val="ru-RU"/>
        </w:rPr>
        <w:tab/>
      </w:r>
      <w:r w:rsidRPr="00E53496">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434838" w:rsidRPr="00E53496" w:rsidRDefault="00E53496">
      <w:pPr>
        <w:tabs>
          <w:tab w:val="left" w:pos="180"/>
        </w:tabs>
        <w:autoSpaceDE w:val="0"/>
        <w:autoSpaceDN w:val="0"/>
        <w:spacing w:before="70" w:after="0" w:line="262" w:lineRule="auto"/>
        <w:rPr>
          <w:lang w:val="ru-RU"/>
        </w:rPr>
      </w:pPr>
      <w:r w:rsidRPr="00E53496">
        <w:rPr>
          <w:lang w:val="ru-RU"/>
        </w:rPr>
        <w:tab/>
      </w:r>
      <w:r w:rsidRPr="00E53496">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434838" w:rsidRPr="00E53496" w:rsidRDefault="00E53496">
      <w:pPr>
        <w:tabs>
          <w:tab w:val="left" w:pos="180"/>
        </w:tabs>
        <w:autoSpaceDE w:val="0"/>
        <w:autoSpaceDN w:val="0"/>
        <w:spacing w:before="70" w:after="0" w:line="262" w:lineRule="auto"/>
        <w:ind w:right="576"/>
        <w:rPr>
          <w:lang w:val="ru-RU"/>
        </w:rPr>
      </w:pPr>
      <w:r w:rsidRPr="00E53496">
        <w:rPr>
          <w:lang w:val="ru-RU"/>
        </w:rPr>
        <w:tab/>
      </w:r>
      <w:r w:rsidRPr="00E53496">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434838" w:rsidRPr="00E53496" w:rsidRDefault="00E53496">
      <w:pPr>
        <w:autoSpaceDE w:val="0"/>
        <w:autoSpaceDN w:val="0"/>
        <w:spacing w:before="70" w:after="0" w:line="230" w:lineRule="auto"/>
        <w:ind w:left="180"/>
        <w:rPr>
          <w:lang w:val="ru-RU"/>
        </w:rPr>
      </w:pPr>
      <w:r w:rsidRPr="00E53496">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434838" w:rsidRPr="00E53496" w:rsidRDefault="00434838">
      <w:pPr>
        <w:rPr>
          <w:lang w:val="ru-RU"/>
        </w:rPr>
        <w:sectPr w:rsidR="00434838" w:rsidRPr="00E53496">
          <w:pgSz w:w="11900" w:h="16840"/>
          <w:pgMar w:top="286" w:right="834" w:bottom="1440" w:left="666" w:header="720" w:footer="720" w:gutter="0"/>
          <w:cols w:space="720" w:equalWidth="0">
            <w:col w:w="10400" w:space="0"/>
          </w:cols>
          <w:docGrid w:linePitch="360"/>
        </w:sectPr>
      </w:pPr>
    </w:p>
    <w:p w:rsidR="00434838" w:rsidRPr="00E53496" w:rsidRDefault="00434838">
      <w:pPr>
        <w:autoSpaceDE w:val="0"/>
        <w:autoSpaceDN w:val="0"/>
        <w:spacing w:after="64" w:line="220" w:lineRule="exact"/>
        <w:rPr>
          <w:lang w:val="ru-RU"/>
        </w:rPr>
      </w:pPr>
    </w:p>
    <w:p w:rsidR="00434838" w:rsidRDefault="00E53496">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474"/>
        <w:gridCol w:w="528"/>
        <w:gridCol w:w="1104"/>
        <w:gridCol w:w="1142"/>
        <w:gridCol w:w="5270"/>
        <w:gridCol w:w="1082"/>
        <w:gridCol w:w="3382"/>
      </w:tblGrid>
      <w:tr w:rsidR="000936ED" w:rsidTr="000936ED">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144"/>
              <w:rPr>
                <w:lang w:val="ru-RU"/>
              </w:rPr>
            </w:pPr>
            <w:r w:rsidRPr="00E53496">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52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Видыдеятельности</w:t>
            </w:r>
            <w:proofErr w:type="spellEnd"/>
          </w:p>
        </w:tc>
        <w:tc>
          <w:tcPr>
            <w:tcW w:w="10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br/>
            </w:r>
            <w:proofErr w:type="spellStart"/>
            <w:r>
              <w:rPr>
                <w:rFonts w:ascii="Times New Roman" w:eastAsia="Times New Roman" w:hAnsi="Times New Roman"/>
                <w:b/>
                <w:color w:val="000000"/>
                <w:w w:val="97"/>
                <w:sz w:val="16"/>
              </w:rPr>
              <w:t>контроля</w:t>
            </w:r>
            <w:proofErr w:type="spellEnd"/>
          </w:p>
        </w:tc>
        <w:tc>
          <w:tcPr>
            <w:tcW w:w="3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576"/>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образовательныересурсы</w:t>
            </w:r>
            <w:proofErr w:type="spellEnd"/>
          </w:p>
        </w:tc>
      </w:tr>
      <w:tr w:rsidR="000936ED" w:rsidTr="000936ED">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rsidR="000936ED" w:rsidRDefault="000936ED"/>
        </w:tc>
        <w:tc>
          <w:tcPr>
            <w:tcW w:w="2474" w:type="dxa"/>
            <w:vMerge/>
            <w:tcBorders>
              <w:top w:val="single" w:sz="4" w:space="0" w:color="000000"/>
              <w:left w:val="single" w:sz="4" w:space="0" w:color="000000"/>
              <w:bottom w:val="single" w:sz="4" w:space="0" w:color="000000"/>
              <w:right w:val="single" w:sz="4" w:space="0" w:color="000000"/>
            </w:tcBorders>
          </w:tcPr>
          <w:p w:rsidR="000936ED" w:rsidRDefault="000936ED"/>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практическиеработы</w:t>
            </w:r>
            <w:proofErr w:type="spellEnd"/>
          </w:p>
        </w:tc>
        <w:tc>
          <w:tcPr>
            <w:tcW w:w="5270" w:type="dxa"/>
            <w:vMerge/>
            <w:tcBorders>
              <w:top w:val="single" w:sz="4" w:space="0" w:color="000000"/>
              <w:left w:val="single" w:sz="4" w:space="0" w:color="000000"/>
              <w:bottom w:val="single" w:sz="4" w:space="0" w:color="000000"/>
              <w:right w:val="single" w:sz="4" w:space="0" w:color="000000"/>
            </w:tcBorders>
          </w:tcPr>
          <w:p w:rsidR="000936ED" w:rsidRDefault="000936ED"/>
        </w:tc>
        <w:tc>
          <w:tcPr>
            <w:tcW w:w="1082" w:type="dxa"/>
            <w:vMerge/>
            <w:tcBorders>
              <w:top w:val="single" w:sz="4" w:space="0" w:color="000000"/>
              <w:left w:val="single" w:sz="4" w:space="0" w:color="000000"/>
              <w:bottom w:val="single" w:sz="4" w:space="0" w:color="000000"/>
              <w:right w:val="single" w:sz="4" w:space="0" w:color="000000"/>
            </w:tcBorders>
          </w:tcPr>
          <w:p w:rsidR="000936ED" w:rsidRDefault="000936ED"/>
        </w:tc>
        <w:tc>
          <w:tcPr>
            <w:tcW w:w="3382" w:type="dxa"/>
            <w:vMerge/>
            <w:tcBorders>
              <w:top w:val="single" w:sz="4" w:space="0" w:color="000000"/>
              <w:left w:val="single" w:sz="4" w:space="0" w:color="000000"/>
              <w:bottom w:val="single" w:sz="4" w:space="0" w:color="000000"/>
              <w:right w:val="single" w:sz="4" w:space="0" w:color="000000"/>
            </w:tcBorders>
          </w:tcPr>
          <w:p w:rsidR="000936ED" w:rsidRDefault="000936ED"/>
        </w:tc>
      </w:tr>
      <w:tr w:rsidR="00434838" w:rsidRPr="007C1778" w:rsidTr="000936ED">
        <w:trPr>
          <w:trHeight w:hRule="exact" w:val="350"/>
        </w:trPr>
        <w:tc>
          <w:tcPr>
            <w:tcW w:w="15450"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0" w:after="0" w:line="230" w:lineRule="auto"/>
              <w:ind w:left="72"/>
              <w:rPr>
                <w:lang w:val="ru-RU"/>
              </w:rPr>
            </w:pPr>
            <w:r w:rsidRPr="00E53496">
              <w:rPr>
                <w:rFonts w:ascii="Times New Roman" w:eastAsia="Times New Roman" w:hAnsi="Times New Roman"/>
                <w:b/>
                <w:color w:val="000000"/>
                <w:w w:val="97"/>
                <w:sz w:val="16"/>
                <w:lang w:val="ru-RU"/>
              </w:rPr>
              <w:t xml:space="preserve">Раздел 1.  </w:t>
            </w:r>
            <w:r w:rsidRPr="00E53496">
              <w:rPr>
                <w:rFonts w:ascii="Times New Roman" w:eastAsia="Times New Roman" w:hAnsi="Times New Roman"/>
                <w:b/>
                <w:color w:val="221F1F"/>
                <w:w w:val="97"/>
                <w:sz w:val="16"/>
                <w:lang w:val="ru-RU"/>
              </w:rPr>
              <w:t>Натуральные числа. Действия с натуральными числами</w:t>
            </w:r>
          </w:p>
        </w:tc>
      </w:tr>
      <w:tr w:rsidR="000936ED" w:rsidTr="000936E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Десятичнаясистемасчисления</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rsidP="00235095">
            <w:pPr>
              <w:autoSpaceDE w:val="0"/>
              <w:autoSpaceDN w:val="0"/>
              <w:spacing w:before="76" w:after="0" w:line="233" w:lineRule="auto"/>
            </w:pPr>
            <w:r>
              <w:rPr>
                <w:rFonts w:ascii="Times New Roman" w:eastAsia="Times New Roman" w:hAnsi="Times New Roman"/>
                <w:color w:val="000000"/>
                <w:w w:val="97"/>
                <w:sz w:val="16"/>
              </w:rPr>
              <w:t>http://window.edu.ru/window/method/</w:t>
            </w:r>
          </w:p>
        </w:tc>
      </w:tr>
      <w:tr w:rsidR="000936ED" w:rsidTr="000936E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Ряднатуральныхчисел</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Натуральныйряд</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Число</w:t>
            </w:r>
            <w:proofErr w:type="spellEnd"/>
            <w:r>
              <w:rPr>
                <w:rFonts w:ascii="Times New Roman" w:eastAsia="Times New Roman" w:hAnsi="Times New Roman"/>
                <w:color w:val="221F1F"/>
                <w:w w:val="97"/>
                <w:sz w:val="16"/>
              </w:rPr>
              <w:t xml:space="preserve">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864"/>
              <w:rPr>
                <w:lang w:val="ru-RU"/>
              </w:rPr>
            </w:pPr>
            <w:r w:rsidRPr="00E53496">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864"/>
              <w:rPr>
                <w:lang w:val="ru-RU"/>
              </w:rPr>
            </w:pPr>
            <w:r w:rsidRPr="00E53496">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1.6.</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720"/>
            </w:pPr>
            <w:proofErr w:type="spellStart"/>
            <w:r>
              <w:rPr>
                <w:rFonts w:ascii="Times New Roman" w:eastAsia="Times New Roman" w:hAnsi="Times New Roman"/>
                <w:color w:val="221F1F"/>
                <w:w w:val="97"/>
                <w:sz w:val="16"/>
              </w:rPr>
              <w:t>Сравнение</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округлениенатуральныхчисел</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30" w:lineRule="auto"/>
              <w:ind w:left="72"/>
              <w:rPr>
                <w:lang w:val="ru-RU"/>
              </w:rPr>
            </w:pPr>
            <w:r w:rsidRPr="00E53496">
              <w:rPr>
                <w:rFonts w:ascii="Times New Roman" w:eastAsia="Times New Roman" w:hAnsi="Times New Roman"/>
                <w:color w:val="000000"/>
                <w:w w:val="97"/>
                <w:sz w:val="16"/>
                <w:lang w:val="ru-RU"/>
              </w:rPr>
              <w:t>Использовать правило округления натуральных чисел;</w:t>
            </w:r>
          </w:p>
        </w:tc>
        <w:tc>
          <w:tcPr>
            <w:tcW w:w="10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68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jc w:val="center"/>
            </w:pPr>
            <w:r>
              <w:rPr>
                <w:rFonts w:ascii="Times New Roman" w:eastAsia="Times New Roman" w:hAnsi="Times New Roman"/>
                <w:color w:val="000000"/>
                <w:w w:val="97"/>
                <w:sz w:val="16"/>
              </w:rPr>
              <w:t>1.7.</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432"/>
              <w:rPr>
                <w:lang w:val="ru-RU"/>
              </w:rPr>
            </w:pPr>
            <w:r w:rsidRPr="00E53496">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144"/>
              <w:rPr>
                <w:lang w:val="ru-RU"/>
              </w:rPr>
            </w:pPr>
            <w:r w:rsidRPr="00E53496">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322"/>
              <w:jc w:val="both"/>
              <w:rPr>
                <w:lang w:val="ru-RU"/>
              </w:rPr>
            </w:pPr>
            <w:r w:rsidRPr="00E53496">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Pr>
                <w:lang w:val="ru-RU"/>
              </w:rPr>
            </w:pPr>
            <w:r w:rsidRPr="00E53496">
              <w:rPr>
                <w:rFonts w:ascii="Times New Roman" w:eastAsia="Times New Roman" w:hAnsi="Times New Roman"/>
                <w:color w:val="221F1F"/>
                <w:w w:val="97"/>
                <w:sz w:val="16"/>
                <w:lang w:val="ru-RU"/>
              </w:rPr>
              <w:t xml:space="preserve">Переместительное и </w:t>
            </w:r>
            <w:r w:rsidRPr="00E53496">
              <w:rPr>
                <w:lang w:val="ru-RU"/>
              </w:rPr>
              <w:br/>
            </w:r>
            <w:r w:rsidRPr="00E53496">
              <w:rPr>
                <w:rFonts w:ascii="Times New Roman" w:eastAsia="Times New Roman" w:hAnsi="Times New Roman"/>
                <w:color w:val="221F1F"/>
                <w:w w:val="97"/>
                <w:sz w:val="16"/>
                <w:lang w:val="ru-RU"/>
              </w:rPr>
              <w:t>сочетательное свойства сложения и умножения, 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Pr>
                <w:lang w:val="ru-RU"/>
              </w:rPr>
            </w:pPr>
            <w:r w:rsidRPr="00E53496">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1.10.</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144"/>
              <w:rPr>
                <w:lang w:val="ru-RU"/>
              </w:rPr>
            </w:pPr>
            <w:r w:rsidRPr="00E53496">
              <w:rPr>
                <w:rFonts w:ascii="Times New Roman" w:eastAsia="Times New Roman" w:hAnsi="Times New Roman"/>
                <w:color w:val="221F1F"/>
                <w:w w:val="97"/>
                <w:sz w:val="16"/>
                <w:lang w:val="ru-RU"/>
              </w:rPr>
              <w:t xml:space="preserve">Делители и кратные числа, </w:t>
            </w:r>
            <w:r w:rsidRPr="00E53496">
              <w:rPr>
                <w:lang w:val="ru-RU"/>
              </w:rPr>
              <w:br/>
            </w:r>
            <w:r w:rsidRPr="00E53496">
              <w:rPr>
                <w:rFonts w:ascii="Times New Roman" w:eastAsia="Times New Roman" w:hAnsi="Times New Roman"/>
                <w:color w:val="221F1F"/>
                <w:w w:val="97"/>
                <w:sz w:val="16"/>
                <w:lang w:val="ru-RU"/>
              </w:rPr>
              <w:t>разложение числа на множители.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52" w:lineRule="auto"/>
              <w:ind w:left="72" w:right="144"/>
              <w:rPr>
                <w:lang w:val="ru-RU"/>
              </w:rPr>
            </w:pPr>
            <w:r w:rsidRPr="00E5349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jc w:val="center"/>
            </w:pPr>
            <w:r>
              <w:rPr>
                <w:rFonts w:ascii="Times New Roman" w:eastAsia="Times New Roman" w:hAnsi="Times New Roman"/>
                <w:color w:val="000000"/>
                <w:w w:val="97"/>
                <w:sz w:val="16"/>
              </w:rPr>
              <w:t>1.11.</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proofErr w:type="spellStart"/>
            <w:r>
              <w:rPr>
                <w:rFonts w:ascii="Times New Roman" w:eastAsia="Times New Roman" w:hAnsi="Times New Roman"/>
                <w:color w:val="000000"/>
                <w:w w:val="97"/>
                <w:sz w:val="16"/>
              </w:rPr>
              <w:t>Деление</w:t>
            </w:r>
            <w:proofErr w:type="spellEnd"/>
            <w:r>
              <w:rPr>
                <w:rFonts w:ascii="Times New Roman" w:eastAsia="Times New Roman" w:hAnsi="Times New Roman"/>
                <w:color w:val="000000"/>
                <w:w w:val="97"/>
                <w:sz w:val="16"/>
              </w:rPr>
              <w:t xml:space="preserve"> с </w:t>
            </w:r>
            <w:proofErr w:type="spellStart"/>
            <w:r>
              <w:rPr>
                <w:rFonts w:ascii="Times New Roman" w:eastAsia="Times New Roman" w:hAnsi="Times New Roman"/>
                <w:color w:val="000000"/>
                <w:w w:val="97"/>
                <w:sz w:val="16"/>
              </w:rPr>
              <w:t>остатком</w:t>
            </w:r>
            <w:proofErr w:type="spellEnd"/>
            <w:r>
              <w:rPr>
                <w:rFonts w:ascii="Times New Roman" w:eastAsia="Times New Roman" w:hAnsi="Times New Roman"/>
                <w:color w:val="000000"/>
                <w:w w:val="97"/>
                <w:sz w:val="16"/>
              </w:rPr>
              <w:t xml:space="preserve">.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45" w:lineRule="auto"/>
              <w:ind w:left="72" w:right="144"/>
              <w:rPr>
                <w:lang w:val="ru-RU"/>
              </w:rPr>
            </w:pPr>
            <w:r w:rsidRPr="00E53496">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http://www.math-on-line.com</w:t>
            </w:r>
          </w:p>
        </w:tc>
      </w:tr>
      <w:tr w:rsidR="000936ED" w:rsidTr="000936ED">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1.12.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Простые</w:t>
            </w:r>
            <w:proofErr w:type="spellEnd"/>
            <w:r>
              <w:rPr>
                <w:rFonts w:ascii="Times New Roman" w:eastAsia="Times New Roman" w:hAnsi="Times New Roman"/>
                <w:color w:val="221F1F"/>
                <w:w w:val="97"/>
                <w:sz w:val="16"/>
              </w:rPr>
              <w:t xml:space="preserve"> и </w:t>
            </w:r>
            <w:proofErr w:type="spellStart"/>
            <w:r>
              <w:rPr>
                <w:rFonts w:ascii="Times New Roman" w:eastAsia="Times New Roman" w:hAnsi="Times New Roman"/>
                <w:color w:val="221F1F"/>
                <w:w w:val="97"/>
                <w:sz w:val="16"/>
              </w:rPr>
              <w:t>составныечисла</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2" w:lineRule="auto"/>
              <w:ind w:left="72" w:right="144"/>
              <w:rPr>
                <w:lang w:val="ru-RU"/>
              </w:rPr>
            </w:pPr>
            <w:r w:rsidRPr="00E5349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bl>
    <w:p w:rsidR="00434838" w:rsidRDefault="00434838">
      <w:pPr>
        <w:autoSpaceDE w:val="0"/>
        <w:autoSpaceDN w:val="0"/>
        <w:spacing w:after="0" w:line="14" w:lineRule="exact"/>
      </w:pPr>
    </w:p>
    <w:p w:rsidR="00434838" w:rsidRDefault="00434838">
      <w:pPr>
        <w:sectPr w:rsidR="00434838">
          <w:pgSz w:w="16840" w:h="11900"/>
          <w:pgMar w:top="282" w:right="640" w:bottom="424" w:left="666" w:header="720" w:footer="720" w:gutter="0"/>
          <w:cols w:space="720" w:equalWidth="0">
            <w:col w:w="15534" w:space="0"/>
          </w:cols>
          <w:docGrid w:linePitch="360"/>
        </w:sectPr>
      </w:pPr>
    </w:p>
    <w:p w:rsidR="00434838" w:rsidRDefault="00434838">
      <w:pPr>
        <w:autoSpaceDE w:val="0"/>
        <w:autoSpaceDN w:val="0"/>
        <w:spacing w:after="66" w:line="220" w:lineRule="exact"/>
      </w:pPr>
    </w:p>
    <w:tbl>
      <w:tblPr>
        <w:tblW w:w="0" w:type="auto"/>
        <w:tblInd w:w="6" w:type="dxa"/>
        <w:tblLayout w:type="fixed"/>
        <w:tblLook w:val="04A0"/>
      </w:tblPr>
      <w:tblGrid>
        <w:gridCol w:w="468"/>
        <w:gridCol w:w="2474"/>
        <w:gridCol w:w="528"/>
        <w:gridCol w:w="1104"/>
        <w:gridCol w:w="1142"/>
        <w:gridCol w:w="5270"/>
        <w:gridCol w:w="1082"/>
        <w:gridCol w:w="3382"/>
        <w:gridCol w:w="52"/>
      </w:tblGrid>
      <w:tr w:rsidR="000936ED" w:rsidTr="000936ED">
        <w:trPr>
          <w:gridAfter w:val="1"/>
          <w:wAfter w:w="52" w:type="dxa"/>
          <w:trHeight w:hRule="exact" w:val="11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1.13.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color w:val="221F1F"/>
                <w:w w:val="97"/>
                <w:sz w:val="16"/>
              </w:rPr>
              <w:t>Признакиделимостина</w:t>
            </w:r>
            <w:proofErr w:type="spellEnd"/>
            <w:r>
              <w:rPr>
                <w:rFonts w:ascii="Times New Roman" w:eastAsia="Times New Roman" w:hAnsi="Times New Roman"/>
                <w:color w:val="221F1F"/>
                <w:w w:val="97"/>
                <w:sz w:val="16"/>
              </w:rPr>
              <w:t xml:space="preserve">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52" w:lineRule="auto"/>
              <w:ind w:left="72" w:right="144"/>
              <w:rPr>
                <w:lang w:val="ru-RU"/>
              </w:rPr>
            </w:pPr>
            <w:r w:rsidRPr="00E5349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1.14.</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720"/>
            </w:pPr>
            <w:proofErr w:type="spellStart"/>
            <w:r>
              <w:rPr>
                <w:rFonts w:ascii="Times New Roman" w:eastAsia="Times New Roman" w:hAnsi="Times New Roman"/>
                <w:color w:val="221F1F"/>
                <w:w w:val="97"/>
                <w:sz w:val="16"/>
              </w:rPr>
              <w:t>Степень</w:t>
            </w:r>
            <w:proofErr w:type="spellEnd"/>
            <w:r>
              <w:rPr>
                <w:rFonts w:ascii="Times New Roman" w:eastAsia="Times New Roman" w:hAnsi="Times New Roman"/>
                <w:color w:val="221F1F"/>
                <w:w w:val="97"/>
                <w:sz w:val="16"/>
              </w:rPr>
              <w:t xml:space="preserve"> с </w:t>
            </w:r>
            <w:proofErr w:type="spellStart"/>
            <w:r>
              <w:rPr>
                <w:rFonts w:ascii="Times New Roman" w:eastAsia="Times New Roman" w:hAnsi="Times New Roman"/>
                <w:color w:val="221F1F"/>
                <w:w w:val="97"/>
                <w:sz w:val="16"/>
              </w:rPr>
              <w:t>натуральнымпоказателем</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Pr>
                <w:lang w:val="ru-RU"/>
              </w:rPr>
            </w:pPr>
            <w:r w:rsidRPr="00E5349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jc w:val="center"/>
            </w:pPr>
            <w:r>
              <w:rPr>
                <w:rFonts w:ascii="Times New Roman" w:eastAsia="Times New Roman" w:hAnsi="Times New Roman"/>
                <w:color w:val="000000"/>
                <w:w w:val="97"/>
                <w:sz w:val="16"/>
              </w:rPr>
              <w:t>1.15.</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288"/>
            </w:pPr>
            <w:proofErr w:type="spellStart"/>
            <w:r>
              <w:rPr>
                <w:rFonts w:ascii="Times New Roman" w:eastAsia="Times New Roman" w:hAnsi="Times New Roman"/>
                <w:color w:val="221F1F"/>
                <w:w w:val="97"/>
                <w:sz w:val="16"/>
              </w:rPr>
              <w:t>Числовыевыражения</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порядокдействий</w:t>
            </w:r>
            <w:proofErr w:type="spellEnd"/>
            <w:r>
              <w:rPr>
                <w:rFonts w:ascii="Times New Roman" w:eastAsia="Times New Roman" w:hAnsi="Times New Roman"/>
                <w:color w:val="221F1F"/>
                <w:w w:val="97"/>
                <w:sz w:val="16"/>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45" w:lineRule="auto"/>
              <w:ind w:left="72" w:right="432"/>
              <w:rPr>
                <w:lang w:val="ru-RU"/>
              </w:rPr>
            </w:pPr>
            <w:r w:rsidRPr="00E53496">
              <w:rPr>
                <w:rFonts w:ascii="Times New Roman" w:eastAsia="Times New Roman" w:hAnsi="Times New Roman"/>
                <w:color w:val="000000"/>
                <w:w w:val="97"/>
                <w:sz w:val="16"/>
                <w:lang w:val="ru-RU"/>
              </w:rPr>
              <w:t>Конструировать математические предложения с по мощью связок «и»</w:t>
            </w:r>
            <w:proofErr w:type="gramStart"/>
            <w:r w:rsidRPr="00E53496">
              <w:rPr>
                <w:rFonts w:ascii="Times New Roman" w:eastAsia="Times New Roman" w:hAnsi="Times New Roman"/>
                <w:color w:val="000000"/>
                <w:w w:val="97"/>
                <w:sz w:val="16"/>
                <w:lang w:val="ru-RU"/>
              </w:rPr>
              <w:t>,«</w:t>
            </w:r>
            <w:proofErr w:type="gramEnd"/>
            <w:r w:rsidRPr="00E53496">
              <w:rPr>
                <w:rFonts w:ascii="Times New Roman" w:eastAsia="Times New Roman" w:hAnsi="Times New Roman"/>
                <w:color w:val="000000"/>
                <w:w w:val="97"/>
                <w:sz w:val="16"/>
                <w:lang w:val="ru-RU"/>
              </w:rPr>
              <w:t>или», «если…, то…»;</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1.16.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144"/>
              <w:rPr>
                <w:lang w:val="ru-RU"/>
              </w:rPr>
            </w:pPr>
            <w:r w:rsidRPr="00E53496">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2" w:lineRule="auto"/>
              <w:ind w:left="72" w:right="144"/>
              <w:rPr>
                <w:lang w:val="ru-RU"/>
              </w:rPr>
            </w:pPr>
            <w:r w:rsidRPr="00E53496">
              <w:rPr>
                <w:rFonts w:ascii="Times New Roman" w:eastAsia="Times New Roman" w:hAnsi="Times New Roman"/>
                <w:color w:val="000000"/>
                <w:w w:val="97"/>
                <w:sz w:val="16"/>
                <w:lang w:val="ru-RU"/>
              </w:rP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w:t>
            </w:r>
            <w:r w:rsidRPr="00E53496">
              <w:rPr>
                <w:lang w:val="ru-RU"/>
              </w:rPr>
              <w:br/>
            </w:r>
            <w:r w:rsidRPr="00E53496">
              <w:rPr>
                <w:rFonts w:ascii="Times New Roman" w:eastAsia="Times New Roman" w:hAnsi="Times New Roman"/>
                <w:color w:val="000000"/>
                <w:w w:val="97"/>
                <w:sz w:val="16"/>
                <w:lang w:val="ru-RU"/>
              </w:rPr>
              <w:t>устанавливать зависимости между величинами, строить логическую цепочку рассуждений;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r>
      <w:tr w:rsidR="00434838" w:rsidRPr="007C177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78" w:after="0" w:line="230" w:lineRule="auto"/>
              <w:ind w:left="72"/>
              <w:rPr>
                <w:lang w:val="ru-RU"/>
              </w:rPr>
            </w:pPr>
            <w:r w:rsidRPr="00E53496">
              <w:rPr>
                <w:rFonts w:ascii="Times New Roman" w:eastAsia="Times New Roman" w:hAnsi="Times New Roman"/>
                <w:b/>
                <w:color w:val="000000"/>
                <w:w w:val="97"/>
                <w:sz w:val="16"/>
                <w:lang w:val="ru-RU"/>
              </w:rPr>
              <w:t xml:space="preserve">Раздел 2. </w:t>
            </w:r>
            <w:r w:rsidRPr="00E53496">
              <w:rPr>
                <w:rFonts w:ascii="Times New Roman" w:eastAsia="Times New Roman" w:hAnsi="Times New Roman"/>
                <w:b/>
                <w:color w:val="221F1F"/>
                <w:w w:val="97"/>
                <w:sz w:val="16"/>
                <w:lang w:val="ru-RU"/>
              </w:rPr>
              <w:t>Наглядная геометрия. Линии на плоскости</w:t>
            </w:r>
          </w:p>
        </w:tc>
      </w:tr>
      <w:tr w:rsidR="000936ED" w:rsidTr="000936ED">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2.1.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Точка</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прямая</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отрезок</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луч</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Pr>
                <w:lang w:val="ru-RU"/>
              </w:rPr>
            </w:pPr>
            <w:r w:rsidRPr="00E53496">
              <w:rPr>
                <w:rFonts w:ascii="Times New Roman" w:eastAsia="Times New Roman" w:hAnsi="Times New Roman"/>
                <w:color w:val="000000"/>
                <w:w w:val="97"/>
                <w:sz w:val="16"/>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2.2.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Ломаная</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50" w:lineRule="auto"/>
              <w:ind w:left="72"/>
              <w:rPr>
                <w:lang w:val="ru-RU"/>
              </w:rPr>
            </w:pPr>
            <w:r w:rsidRPr="00E53496">
              <w:rPr>
                <w:rFonts w:ascii="Times New Roman" w:eastAsia="Times New Roman" w:hAnsi="Times New Roman"/>
                <w:color w:val="000000"/>
                <w:w w:val="97"/>
                <w:sz w:val="16"/>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2.3.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144"/>
              <w:rPr>
                <w:lang w:val="ru-RU"/>
              </w:rPr>
            </w:pPr>
            <w:r w:rsidRPr="00E53496">
              <w:rPr>
                <w:rFonts w:ascii="Times New Roman" w:eastAsia="Times New Roman" w:hAnsi="Times New Roman"/>
                <w:color w:val="221F1F"/>
                <w:w w:val="97"/>
                <w:sz w:val="16"/>
                <w:lang w:val="ru-RU"/>
              </w:rPr>
              <w:t xml:space="preserve">Измерение длины отрезка, </w:t>
            </w:r>
            <w:r w:rsidRPr="00E53496">
              <w:rPr>
                <w:lang w:val="ru-RU"/>
              </w:rPr>
              <w:br/>
            </w:r>
            <w:r w:rsidRPr="00E53496">
              <w:rPr>
                <w:rFonts w:ascii="Times New Roman" w:eastAsia="Times New Roman" w:hAnsi="Times New Roman"/>
                <w:color w:val="221F1F"/>
                <w:w w:val="97"/>
                <w:sz w:val="16"/>
                <w:lang w:val="ru-RU"/>
              </w:rPr>
              <w:t>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144"/>
              <w:rPr>
                <w:lang w:val="ru-RU"/>
              </w:rPr>
            </w:pPr>
            <w:r w:rsidRPr="00E53496">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w:t>
            </w:r>
            <w:proofErr w:type="gramStart"/>
            <w:r w:rsidRPr="00E53496">
              <w:rPr>
                <w:rFonts w:ascii="Times New Roman" w:eastAsia="Times New Roman" w:hAnsi="Times New Roman"/>
                <w:color w:val="000000"/>
                <w:w w:val="97"/>
                <w:sz w:val="16"/>
                <w:lang w:val="ru-RU"/>
              </w:rPr>
              <w:t>от</w:t>
            </w:r>
            <w:proofErr w:type="gramEnd"/>
            <w:r w:rsidRPr="00E53496">
              <w:rPr>
                <w:rFonts w:ascii="Times New Roman" w:eastAsia="Times New Roman" w:hAnsi="Times New Roman"/>
                <w:color w:val="000000"/>
                <w:w w:val="97"/>
                <w:sz w:val="16"/>
                <w:lang w:val="ru-RU"/>
              </w:rPr>
              <w:t xml:space="preserve"> </w:t>
            </w:r>
            <w:proofErr w:type="gramStart"/>
            <w:r w:rsidRPr="00E53496">
              <w:rPr>
                <w:rFonts w:ascii="Times New Roman" w:eastAsia="Times New Roman" w:hAnsi="Times New Roman"/>
                <w:color w:val="000000"/>
                <w:w w:val="97"/>
                <w:sz w:val="16"/>
                <w:lang w:val="ru-RU"/>
              </w:rPr>
              <w:t>резка</w:t>
            </w:r>
            <w:proofErr w:type="gramEnd"/>
            <w:r w:rsidRPr="00E53496">
              <w:rPr>
                <w:rFonts w:ascii="Times New Roman" w:eastAsia="Times New Roman" w:hAnsi="Times New Roman"/>
                <w:color w:val="000000"/>
                <w:w w:val="97"/>
                <w:sz w:val="16"/>
                <w:lang w:val="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2.4.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Окружность</w:t>
            </w:r>
            <w:proofErr w:type="spellEnd"/>
            <w:r>
              <w:rPr>
                <w:rFonts w:ascii="Times New Roman" w:eastAsia="Times New Roman" w:hAnsi="Times New Roman"/>
                <w:color w:val="221F1F"/>
                <w:w w:val="97"/>
                <w:sz w:val="16"/>
              </w:rPr>
              <w:t xml:space="preserve"> и </w:t>
            </w:r>
            <w:proofErr w:type="spellStart"/>
            <w:r>
              <w:rPr>
                <w:rFonts w:ascii="Times New Roman" w:eastAsia="Times New Roman" w:hAnsi="Times New Roman"/>
                <w:color w:val="221F1F"/>
                <w:w w:val="97"/>
                <w:sz w:val="16"/>
              </w:rPr>
              <w:t>круг</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144"/>
              <w:rPr>
                <w:lang w:val="ru-RU"/>
              </w:rPr>
            </w:pPr>
            <w:r w:rsidRPr="00E53496">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w:t>
            </w:r>
            <w:proofErr w:type="gramStart"/>
            <w:r w:rsidRPr="00E53496">
              <w:rPr>
                <w:rFonts w:ascii="Times New Roman" w:eastAsia="Times New Roman" w:hAnsi="Times New Roman"/>
                <w:color w:val="000000"/>
                <w:w w:val="97"/>
                <w:sz w:val="16"/>
                <w:lang w:val="ru-RU"/>
              </w:rPr>
              <w:t>от</w:t>
            </w:r>
            <w:proofErr w:type="gramEnd"/>
            <w:r w:rsidRPr="00E53496">
              <w:rPr>
                <w:rFonts w:ascii="Times New Roman" w:eastAsia="Times New Roman" w:hAnsi="Times New Roman"/>
                <w:color w:val="000000"/>
                <w:w w:val="97"/>
                <w:sz w:val="16"/>
                <w:lang w:val="ru-RU"/>
              </w:rPr>
              <w:t xml:space="preserve"> </w:t>
            </w:r>
            <w:proofErr w:type="gramStart"/>
            <w:r w:rsidRPr="00E53496">
              <w:rPr>
                <w:rFonts w:ascii="Times New Roman" w:eastAsia="Times New Roman" w:hAnsi="Times New Roman"/>
                <w:color w:val="000000"/>
                <w:w w:val="97"/>
                <w:sz w:val="16"/>
                <w:lang w:val="ru-RU"/>
              </w:rPr>
              <w:t>резка</w:t>
            </w:r>
            <w:proofErr w:type="gramEnd"/>
            <w:r w:rsidRPr="00E53496">
              <w:rPr>
                <w:rFonts w:ascii="Times New Roman" w:eastAsia="Times New Roman" w:hAnsi="Times New Roman"/>
                <w:color w:val="000000"/>
                <w:w w:val="97"/>
                <w:sz w:val="16"/>
                <w:lang w:val="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2.5.</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Pr>
                <w:lang w:val="ru-RU"/>
              </w:rPr>
            </w:pPr>
            <w:r w:rsidRPr="00E53496">
              <w:rPr>
                <w:rFonts w:ascii="Times New Roman" w:eastAsia="Times New Roman" w:hAnsi="Times New Roman"/>
                <w:color w:val="221F1F"/>
                <w:w w:val="97"/>
                <w:sz w:val="16"/>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5270"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50" w:lineRule="auto"/>
              <w:ind w:left="72" w:right="144"/>
              <w:rPr>
                <w:lang w:val="ru-RU"/>
              </w:rPr>
            </w:pPr>
            <w:r w:rsidRPr="00E53496">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w:t>
            </w:r>
            <w:proofErr w:type="gramStart"/>
            <w:r w:rsidRPr="00E53496">
              <w:rPr>
                <w:rFonts w:ascii="Times New Roman" w:eastAsia="Times New Roman" w:hAnsi="Times New Roman"/>
                <w:color w:val="000000"/>
                <w:w w:val="97"/>
                <w:sz w:val="16"/>
                <w:lang w:val="ru-RU"/>
              </w:rPr>
              <w:t>от</w:t>
            </w:r>
            <w:proofErr w:type="gramEnd"/>
            <w:r w:rsidRPr="00E53496">
              <w:rPr>
                <w:rFonts w:ascii="Times New Roman" w:eastAsia="Times New Roman" w:hAnsi="Times New Roman"/>
                <w:color w:val="000000"/>
                <w:w w:val="97"/>
                <w:sz w:val="16"/>
                <w:lang w:val="ru-RU"/>
              </w:rPr>
              <w:t xml:space="preserve"> </w:t>
            </w:r>
            <w:proofErr w:type="gramStart"/>
            <w:r w:rsidRPr="00E53496">
              <w:rPr>
                <w:rFonts w:ascii="Times New Roman" w:eastAsia="Times New Roman" w:hAnsi="Times New Roman"/>
                <w:color w:val="000000"/>
                <w:w w:val="97"/>
                <w:sz w:val="16"/>
                <w:lang w:val="ru-RU"/>
              </w:rPr>
              <w:t>резка</w:t>
            </w:r>
            <w:proofErr w:type="gramEnd"/>
            <w:r w:rsidRPr="00E53496">
              <w:rPr>
                <w:rFonts w:ascii="Times New Roman" w:eastAsia="Times New Roman" w:hAnsi="Times New Roman"/>
                <w:color w:val="000000"/>
                <w:w w:val="97"/>
                <w:sz w:val="16"/>
                <w:lang w:val="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jc w:val="center"/>
            </w:pPr>
            <w:r>
              <w:rPr>
                <w:rFonts w:ascii="Times New Roman" w:eastAsia="Times New Roman" w:hAnsi="Times New Roman"/>
                <w:color w:val="000000"/>
                <w:w w:val="97"/>
                <w:sz w:val="16"/>
              </w:rPr>
              <w:t>2.6.</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proofErr w:type="spellStart"/>
            <w:r>
              <w:rPr>
                <w:rFonts w:ascii="Times New Roman" w:eastAsia="Times New Roman" w:hAnsi="Times New Roman"/>
                <w:color w:val="221F1F"/>
                <w:w w:val="97"/>
                <w:sz w:val="16"/>
              </w:rPr>
              <w:t>Угол</w:t>
            </w:r>
            <w:proofErr w:type="spellEnd"/>
            <w:r>
              <w:rPr>
                <w:rFonts w:ascii="Times New Roman" w:eastAsia="Times New Roman" w:hAnsi="Times New Roman"/>
                <w:color w:val="221F1F"/>
                <w:w w:val="97"/>
                <w:sz w:val="16"/>
              </w:rPr>
              <w:t xml:space="preserve">.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45" w:lineRule="auto"/>
              <w:ind w:left="72" w:right="288"/>
              <w:rPr>
                <w:lang w:val="ru-RU"/>
              </w:rPr>
            </w:pPr>
            <w:r w:rsidRPr="00E53496">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2.7.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576"/>
              <w:rPr>
                <w:lang w:val="ru-RU"/>
              </w:rPr>
            </w:pPr>
            <w:r w:rsidRPr="00E53496">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288"/>
              <w:rPr>
                <w:lang w:val="ru-RU"/>
              </w:rPr>
            </w:pPr>
            <w:r w:rsidRPr="00E53496">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0936ED">
        <w:trPr>
          <w:gridAfter w:val="1"/>
          <w:wAfter w:w="52" w:type="dxa"/>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2.8.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Измерениеуглов</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288"/>
              <w:rPr>
                <w:lang w:val="ru-RU"/>
              </w:rPr>
            </w:pPr>
            <w:r w:rsidRPr="00E53496">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bl>
    <w:p w:rsidR="00434838" w:rsidRDefault="00434838">
      <w:pPr>
        <w:autoSpaceDE w:val="0"/>
        <w:autoSpaceDN w:val="0"/>
        <w:spacing w:after="0" w:line="14" w:lineRule="exact"/>
      </w:pPr>
    </w:p>
    <w:p w:rsidR="00434838" w:rsidRDefault="00434838">
      <w:pPr>
        <w:sectPr w:rsidR="00434838">
          <w:pgSz w:w="16840" w:h="11900"/>
          <w:pgMar w:top="284" w:right="640" w:bottom="502" w:left="666" w:header="720" w:footer="720" w:gutter="0"/>
          <w:cols w:space="720" w:equalWidth="0">
            <w:col w:w="15534" w:space="0"/>
          </w:cols>
          <w:docGrid w:linePitch="360"/>
        </w:sectPr>
      </w:pPr>
    </w:p>
    <w:p w:rsidR="00434838" w:rsidRDefault="00434838">
      <w:pPr>
        <w:autoSpaceDE w:val="0"/>
        <w:autoSpaceDN w:val="0"/>
        <w:spacing w:after="66" w:line="220" w:lineRule="exact"/>
      </w:pPr>
    </w:p>
    <w:tbl>
      <w:tblPr>
        <w:tblW w:w="0" w:type="auto"/>
        <w:tblInd w:w="6" w:type="dxa"/>
        <w:tblLayout w:type="fixed"/>
        <w:tblLook w:val="04A0"/>
      </w:tblPr>
      <w:tblGrid>
        <w:gridCol w:w="468"/>
        <w:gridCol w:w="2474"/>
        <w:gridCol w:w="528"/>
        <w:gridCol w:w="1104"/>
        <w:gridCol w:w="1142"/>
        <w:gridCol w:w="5270"/>
        <w:gridCol w:w="1082"/>
        <w:gridCol w:w="3382"/>
        <w:gridCol w:w="52"/>
      </w:tblGrid>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2.9.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Pr>
                <w:lang w:val="ru-RU"/>
              </w:rPr>
            </w:pPr>
            <w:r w:rsidRPr="00E53496">
              <w:rPr>
                <w:rFonts w:ascii="Times New Roman" w:eastAsia="Times New Roman" w:hAnsi="Times New Roman"/>
                <w:color w:val="221F1F"/>
                <w:w w:val="97"/>
                <w:sz w:val="16"/>
                <w:lang w:val="ru-RU"/>
              </w:rPr>
              <w:t>Практическая работа «Построение углов</w:t>
            </w:r>
            <w:r w:rsidR="00B120C5">
              <w:rPr>
                <w:rFonts w:ascii="Times New Roman" w:eastAsia="Times New Roman" w:hAnsi="Times New Roman"/>
                <w:color w:val="221F1F"/>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000000"/>
                <w:w w:val="97"/>
                <w:sz w:val="16"/>
              </w:rPr>
              <w:t>Вычислятьдлиныотрезков</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ломаных</w:t>
            </w:r>
            <w:proofErr w:type="spellEnd"/>
            <w:r>
              <w:rPr>
                <w:rFonts w:ascii="Times New Roman" w:eastAsia="Times New Roman" w:hAnsi="Times New Roman"/>
                <w:color w:val="000000"/>
                <w:w w:val="97"/>
                <w:sz w:val="16"/>
              </w:rPr>
              <w:t>;</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r>
      <w:tr w:rsidR="004348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3. </w:t>
            </w:r>
            <w:proofErr w:type="spellStart"/>
            <w:r>
              <w:rPr>
                <w:rFonts w:ascii="Times New Roman" w:eastAsia="Times New Roman" w:hAnsi="Times New Roman"/>
                <w:b/>
                <w:color w:val="221F1F"/>
                <w:w w:val="97"/>
                <w:sz w:val="16"/>
              </w:rPr>
              <w:t>Обыкновенныедроби</w:t>
            </w:r>
            <w:proofErr w:type="spellEnd"/>
          </w:p>
        </w:tc>
      </w:tr>
      <w:tr w:rsidR="000936ED" w:rsidTr="00B120C5">
        <w:trPr>
          <w:gridAfter w:val="1"/>
          <w:wAfter w:w="52" w:type="dxa"/>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Дробь</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144"/>
              <w:rPr>
                <w:lang w:val="ru-RU"/>
              </w:rPr>
            </w:pPr>
            <w:r w:rsidRPr="00E53496">
              <w:rPr>
                <w:rFonts w:ascii="Times New Roman" w:eastAsia="Times New Roman" w:hAnsi="Times New Roman"/>
                <w:color w:val="000000"/>
                <w:w w:val="97"/>
                <w:sz w:val="16"/>
                <w:lang w:val="ru-RU"/>
              </w:rPr>
              <w:t>Моделировать в графической, предметной форме, с помощью компьютера понятия и свойства, связанные с обыкновенной дробью;</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3.2.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221F1F"/>
                <w:w w:val="97"/>
                <w:sz w:val="16"/>
              </w:rPr>
              <w:t>Правильные</w:t>
            </w:r>
            <w:proofErr w:type="spellEnd"/>
            <w:r>
              <w:rPr>
                <w:rFonts w:ascii="Times New Roman" w:eastAsia="Times New Roman" w:hAnsi="Times New Roman"/>
                <w:color w:val="221F1F"/>
                <w:w w:val="97"/>
                <w:sz w:val="16"/>
              </w:rPr>
              <w:t xml:space="preserve"> и </w:t>
            </w:r>
            <w:proofErr w:type="spellStart"/>
            <w:r>
              <w:rPr>
                <w:rFonts w:ascii="Times New Roman" w:eastAsia="Times New Roman" w:hAnsi="Times New Roman"/>
                <w:color w:val="221F1F"/>
                <w:w w:val="97"/>
                <w:sz w:val="16"/>
              </w:rPr>
              <w:t>неправильныедроби</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720"/>
              <w:rPr>
                <w:lang w:val="ru-RU"/>
              </w:rPr>
            </w:pPr>
            <w:r w:rsidRPr="00E53496">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3.3.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Основноесвойстводроби</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720"/>
              <w:rPr>
                <w:lang w:val="ru-RU"/>
              </w:rPr>
            </w:pPr>
            <w:r w:rsidRPr="00E53496">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Сравнениедробей</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576"/>
              <w:rPr>
                <w:lang w:val="ru-RU"/>
              </w:rPr>
            </w:pPr>
            <w:r w:rsidRPr="00E53496">
              <w:rPr>
                <w:rFonts w:ascii="Times New Roman" w:eastAsia="Times New Roman" w:hAnsi="Times New Roman"/>
                <w:color w:val="000000"/>
                <w:w w:val="97"/>
                <w:sz w:val="16"/>
                <w:lang w:val="ru-RU"/>
              </w:rPr>
              <w:t>Изображать обыкновенные дроби точками на координатной прямой; использовать координатную прямую для сравнения дробей;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720"/>
              <w:rPr>
                <w:lang w:val="ru-RU"/>
              </w:rPr>
            </w:pPr>
            <w:r w:rsidRPr="00E53496">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ight="576"/>
              <w:rPr>
                <w:lang w:val="ru-RU"/>
              </w:rPr>
            </w:pPr>
            <w:r w:rsidRPr="00E53496">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Смешаннаядробь</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288"/>
              <w:rPr>
                <w:lang w:val="ru-RU"/>
              </w:rPr>
            </w:pPr>
            <w:r w:rsidRPr="00E53496">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50" w:lineRule="auto"/>
              <w:ind w:left="72" w:right="144"/>
              <w:rPr>
                <w:lang w:val="ru-RU"/>
              </w:rPr>
            </w:pPr>
            <w:r w:rsidRPr="00E53496">
              <w:rPr>
                <w:rFonts w:ascii="Times New Roman" w:eastAsia="Times New Roman" w:hAnsi="Times New Roman"/>
                <w:color w:val="221F1F"/>
                <w:w w:val="97"/>
                <w:sz w:val="16"/>
                <w:lang w:val="ru-RU"/>
              </w:rPr>
              <w:t xml:space="preserve">Умножение и деление </w:t>
            </w:r>
            <w:r w:rsidRPr="00E53496">
              <w:rPr>
                <w:lang w:val="ru-RU"/>
              </w:rPr>
              <w:br/>
            </w:r>
            <w:r w:rsidRPr="00E53496">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50" w:lineRule="auto"/>
              <w:ind w:left="72" w:right="576"/>
              <w:rPr>
                <w:lang w:val="ru-RU"/>
              </w:rPr>
            </w:pPr>
            <w:r w:rsidRPr="00E53496">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3.8.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432"/>
              <w:rPr>
                <w:lang w:val="ru-RU"/>
              </w:rPr>
            </w:pPr>
            <w:r w:rsidRPr="00E53496">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288"/>
              <w:rPr>
                <w:lang w:val="ru-RU"/>
              </w:rPr>
            </w:pPr>
            <w:r w:rsidRPr="00E53496">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3.9.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33" w:lineRule="auto"/>
              <w:ind w:left="72"/>
              <w:rPr>
                <w:lang w:val="ru-RU"/>
              </w:rPr>
            </w:pPr>
            <w:r w:rsidRPr="00E53496">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288"/>
              <w:rPr>
                <w:lang w:val="ru-RU"/>
              </w:rPr>
            </w:pPr>
            <w:r w:rsidRPr="00E53496">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3.10.</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ight="288"/>
              <w:rPr>
                <w:lang w:val="ru-RU"/>
              </w:rPr>
            </w:pPr>
            <w:r w:rsidRPr="00E53496">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432"/>
              <w:rPr>
                <w:lang w:val="ru-RU"/>
              </w:rPr>
            </w:pPr>
            <w:r w:rsidRPr="00E53496">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r>
      <w:tr w:rsidR="00434838">
        <w:trPr>
          <w:trHeight w:hRule="exact" w:val="35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4. </w:t>
            </w:r>
            <w:proofErr w:type="spellStart"/>
            <w:r>
              <w:rPr>
                <w:rFonts w:ascii="Times New Roman" w:eastAsia="Times New Roman" w:hAnsi="Times New Roman"/>
                <w:b/>
                <w:color w:val="221F1F"/>
                <w:w w:val="97"/>
                <w:sz w:val="16"/>
              </w:rPr>
              <w:t>Нагляднаягеометрия</w:t>
            </w:r>
            <w:proofErr w:type="spellEnd"/>
            <w:r>
              <w:rPr>
                <w:rFonts w:ascii="Times New Roman" w:eastAsia="Times New Roman" w:hAnsi="Times New Roman"/>
                <w:b/>
                <w:color w:val="221F1F"/>
                <w:w w:val="97"/>
                <w:sz w:val="16"/>
              </w:rPr>
              <w:t xml:space="preserve">. </w:t>
            </w:r>
            <w:proofErr w:type="spellStart"/>
            <w:r>
              <w:rPr>
                <w:rFonts w:ascii="Times New Roman" w:eastAsia="Times New Roman" w:hAnsi="Times New Roman"/>
                <w:b/>
                <w:color w:val="221F1F"/>
                <w:w w:val="97"/>
                <w:sz w:val="16"/>
              </w:rPr>
              <w:t>Многоугольники</w:t>
            </w:r>
            <w:proofErr w:type="spellEnd"/>
          </w:p>
        </w:tc>
      </w:tr>
      <w:tr w:rsidR="000936ED" w:rsidTr="00B120C5">
        <w:trPr>
          <w:gridAfter w:val="1"/>
          <w:wAfter w:w="52" w:type="dxa"/>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jc w:val="center"/>
            </w:pPr>
            <w:r>
              <w:rPr>
                <w:rFonts w:ascii="Times New Roman" w:eastAsia="Times New Roman" w:hAnsi="Times New Roman"/>
                <w:color w:val="000000"/>
                <w:w w:val="97"/>
                <w:sz w:val="16"/>
              </w:rPr>
              <w:t>4.1.</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proofErr w:type="spellStart"/>
            <w:r>
              <w:rPr>
                <w:rFonts w:ascii="Times New Roman" w:eastAsia="Times New Roman" w:hAnsi="Times New Roman"/>
                <w:color w:val="221F1F"/>
                <w:w w:val="97"/>
                <w:sz w:val="16"/>
              </w:rPr>
              <w:t>Многоугольники</w:t>
            </w:r>
            <w:proofErr w:type="spellEnd"/>
            <w:r>
              <w:rPr>
                <w:rFonts w:ascii="Times New Roman" w:eastAsia="Times New Roman" w:hAnsi="Times New Roman"/>
                <w:color w:val="221F1F"/>
                <w:w w:val="97"/>
                <w:sz w:val="16"/>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45" w:lineRule="auto"/>
              <w:ind w:left="72" w:right="144"/>
              <w:rPr>
                <w:lang w:val="ru-RU"/>
              </w:rPr>
            </w:pPr>
            <w:r w:rsidRPr="00E53496">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4.2.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720"/>
            </w:pPr>
            <w:proofErr w:type="spellStart"/>
            <w:r>
              <w:rPr>
                <w:rFonts w:ascii="Times New Roman" w:eastAsia="Times New Roman" w:hAnsi="Times New Roman"/>
                <w:color w:val="221F1F"/>
                <w:w w:val="97"/>
                <w:sz w:val="16"/>
              </w:rPr>
              <w:t>Четырёхугольник</w:t>
            </w:r>
            <w:proofErr w:type="spellEnd"/>
            <w:r>
              <w:rPr>
                <w:rFonts w:ascii="Times New Roman" w:eastAsia="Times New Roman" w:hAnsi="Times New Roman"/>
                <w:color w:val="221F1F"/>
                <w:w w:val="97"/>
                <w:sz w:val="16"/>
              </w:rPr>
              <w:t xml:space="preserve">, </w:t>
            </w:r>
            <w:r>
              <w:br/>
            </w:r>
            <w:proofErr w:type="spellStart"/>
            <w:r>
              <w:rPr>
                <w:rFonts w:ascii="Times New Roman" w:eastAsia="Times New Roman" w:hAnsi="Times New Roman"/>
                <w:color w:val="221F1F"/>
                <w:w w:val="97"/>
                <w:sz w:val="16"/>
              </w:rPr>
              <w:t>прямоугольник</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квадрат</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288"/>
              <w:rPr>
                <w:lang w:val="ru-RU"/>
              </w:rPr>
            </w:pPr>
            <w:r w:rsidRPr="00E53496">
              <w:rPr>
                <w:rFonts w:ascii="Times New Roman" w:eastAsia="Times New Roman" w:hAnsi="Times New Roman"/>
                <w:color w:val="000000"/>
                <w:w w:val="97"/>
                <w:sz w:val="16"/>
                <w:lang w:val="ru-RU"/>
              </w:rPr>
              <w:t xml:space="preserve">Приводить примеры объектов реального мира, имеющих форму </w:t>
            </w:r>
            <w:r w:rsidRPr="00E53496">
              <w:rPr>
                <w:lang w:val="ru-RU"/>
              </w:rPr>
              <w:br/>
            </w:r>
            <w:r w:rsidRPr="00E53496">
              <w:rPr>
                <w:rFonts w:ascii="Times New Roman" w:eastAsia="Times New Roman" w:hAnsi="Times New Roman"/>
                <w:color w:val="000000"/>
                <w:w w:val="97"/>
                <w:sz w:val="16"/>
                <w:lang w:val="ru-RU"/>
              </w:rPr>
              <w:t>многоугольника, прямоугольника, квадрата, треугольника, оценивать их линейные размеры;</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bl>
    <w:p w:rsidR="00434838" w:rsidRDefault="00434838">
      <w:pPr>
        <w:autoSpaceDE w:val="0"/>
        <w:autoSpaceDN w:val="0"/>
        <w:spacing w:after="0" w:line="14" w:lineRule="exact"/>
      </w:pPr>
    </w:p>
    <w:p w:rsidR="00434838" w:rsidRDefault="00434838">
      <w:pPr>
        <w:sectPr w:rsidR="00434838">
          <w:pgSz w:w="16840" w:h="11900"/>
          <w:pgMar w:top="284" w:right="640" w:bottom="586" w:left="666" w:header="720" w:footer="720" w:gutter="0"/>
          <w:cols w:space="720" w:equalWidth="0">
            <w:col w:w="15534" w:space="0"/>
          </w:cols>
          <w:docGrid w:linePitch="360"/>
        </w:sectPr>
      </w:pPr>
    </w:p>
    <w:p w:rsidR="00434838" w:rsidRDefault="00434838">
      <w:pPr>
        <w:autoSpaceDE w:val="0"/>
        <w:autoSpaceDN w:val="0"/>
        <w:spacing w:after="66" w:line="220" w:lineRule="exact"/>
      </w:pPr>
    </w:p>
    <w:tbl>
      <w:tblPr>
        <w:tblW w:w="0" w:type="auto"/>
        <w:tblInd w:w="6" w:type="dxa"/>
        <w:tblLayout w:type="fixed"/>
        <w:tblLook w:val="04A0"/>
      </w:tblPr>
      <w:tblGrid>
        <w:gridCol w:w="468"/>
        <w:gridCol w:w="2474"/>
        <w:gridCol w:w="528"/>
        <w:gridCol w:w="1104"/>
        <w:gridCol w:w="1142"/>
        <w:gridCol w:w="5270"/>
        <w:gridCol w:w="1082"/>
        <w:gridCol w:w="3382"/>
        <w:gridCol w:w="52"/>
      </w:tblGrid>
      <w:tr w:rsidR="000936ED" w:rsidTr="00B120C5">
        <w:trPr>
          <w:gridAfter w:val="1"/>
          <w:wAfter w:w="52" w:type="dxa"/>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4.3.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50" w:lineRule="auto"/>
              <w:ind w:left="72"/>
              <w:rPr>
                <w:lang w:val="ru-RU"/>
              </w:rPr>
            </w:pPr>
            <w:r w:rsidRPr="00E53496">
              <w:rPr>
                <w:rFonts w:ascii="Times New Roman" w:eastAsia="Times New Roman" w:hAnsi="Times New Roman"/>
                <w:color w:val="221F1F"/>
                <w:w w:val="97"/>
                <w:sz w:val="16"/>
                <w:lang w:val="ru-RU"/>
              </w:rPr>
              <w:t xml:space="preserve">Практическая работа «Построение прямоугольника с заданными </w:t>
            </w:r>
            <w:r w:rsidRPr="00E53496">
              <w:rPr>
                <w:lang w:val="ru-RU"/>
              </w:rPr>
              <w:br/>
            </w:r>
            <w:r w:rsidRPr="00E53496">
              <w:rPr>
                <w:rFonts w:ascii="Times New Roman" w:eastAsia="Times New Roman" w:hAnsi="Times New Roman"/>
                <w:color w:val="221F1F"/>
                <w:w w:val="97"/>
                <w:sz w:val="16"/>
                <w:lang w:val="ru-RU"/>
              </w:rPr>
              <w:t xml:space="preserve">сторонами на нелинованной </w:t>
            </w:r>
            <w:r w:rsidRPr="00E53496">
              <w:rPr>
                <w:lang w:val="ru-RU"/>
              </w:rPr>
              <w:br/>
            </w:r>
            <w:r w:rsidRPr="00E53496">
              <w:rPr>
                <w:rFonts w:ascii="Times New Roman" w:eastAsia="Times New Roman" w:hAnsi="Times New Roman"/>
                <w:color w:val="221F1F"/>
                <w:w w:val="97"/>
                <w:sz w:val="16"/>
                <w:lang w:val="ru-RU"/>
              </w:rPr>
              <w:t>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144"/>
              <w:rPr>
                <w:lang w:val="ru-RU"/>
              </w:rPr>
            </w:pPr>
            <w:r w:rsidRPr="00E53496">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4.4.</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Треугольник</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ight="288"/>
              <w:rPr>
                <w:lang w:val="ru-RU"/>
              </w:rPr>
            </w:pPr>
            <w:r w:rsidRPr="00E53496">
              <w:rPr>
                <w:rFonts w:ascii="Times New Roman" w:eastAsia="Times New Roman" w:hAnsi="Times New Roman"/>
                <w:color w:val="000000"/>
                <w:w w:val="97"/>
                <w:sz w:val="16"/>
                <w:lang w:val="ru-RU"/>
              </w:rPr>
              <w:t xml:space="preserve">Приводить примеры объектов реального мира, имеющих форму </w:t>
            </w:r>
            <w:r w:rsidRPr="00E53496">
              <w:rPr>
                <w:lang w:val="ru-RU"/>
              </w:rPr>
              <w:br/>
            </w:r>
            <w:r w:rsidRPr="00E53496">
              <w:rPr>
                <w:rFonts w:ascii="Times New Roman" w:eastAsia="Times New Roman" w:hAnsi="Times New Roman"/>
                <w:color w:val="000000"/>
                <w:w w:val="97"/>
                <w:sz w:val="16"/>
                <w:lang w:val="ru-RU"/>
              </w:rPr>
              <w:t>многоугольника, прямоугольника, квадрата, треугольника, оценивать их линейные размеры;</w:t>
            </w:r>
          </w:p>
        </w:tc>
        <w:tc>
          <w:tcPr>
            <w:tcW w:w="10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jc w:val="center"/>
            </w:pPr>
            <w:r>
              <w:rPr>
                <w:rFonts w:ascii="Times New Roman" w:eastAsia="Times New Roman" w:hAnsi="Times New Roman"/>
                <w:color w:val="000000"/>
                <w:w w:val="97"/>
                <w:sz w:val="16"/>
              </w:rPr>
              <w:t>4.5.</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52" w:lineRule="auto"/>
              <w:ind w:left="72" w:right="144"/>
              <w:rPr>
                <w:lang w:val="ru-RU"/>
              </w:rPr>
            </w:pPr>
            <w:r w:rsidRPr="00E53496">
              <w:rPr>
                <w:rFonts w:ascii="Times New Roman" w:eastAsia="Times New Roman" w:hAnsi="Times New Roman"/>
                <w:color w:val="221F1F"/>
                <w:w w:val="97"/>
                <w:sz w:val="16"/>
                <w:lang w:val="ru-RU"/>
              </w:rPr>
              <w:t xml:space="preserve">Площадь и периметр </w:t>
            </w:r>
            <w:r w:rsidRPr="00E53496">
              <w:rPr>
                <w:lang w:val="ru-RU"/>
              </w:rPr>
              <w:br/>
            </w:r>
            <w:r w:rsidRPr="00E53496">
              <w:rPr>
                <w:rFonts w:ascii="Times New Roman" w:eastAsia="Times New Roman" w:hAnsi="Times New Roman"/>
                <w:color w:val="221F1F"/>
                <w:w w:val="97"/>
                <w:sz w:val="16"/>
                <w:lang w:val="ru-RU"/>
              </w:rPr>
              <w:t xml:space="preserve">прямоугольника и </w:t>
            </w:r>
            <w:r w:rsidRPr="00E53496">
              <w:rPr>
                <w:lang w:val="ru-RU"/>
              </w:rPr>
              <w:br/>
            </w:r>
            <w:r w:rsidRPr="00E53496">
              <w:rPr>
                <w:rFonts w:ascii="Times New Roman" w:eastAsia="Times New Roman" w:hAnsi="Times New Roman"/>
                <w:color w:val="221F1F"/>
                <w:w w:val="97"/>
                <w:sz w:val="16"/>
                <w:lang w:val="ru-RU"/>
              </w:rPr>
              <w:t>многоугольников, составленных из прямоугольников, единицы измерения площади.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0</w:t>
            </w:r>
          </w:p>
        </w:tc>
        <w:tc>
          <w:tcPr>
            <w:tcW w:w="5270"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4" w:after="0" w:line="245" w:lineRule="auto"/>
              <w:ind w:left="72" w:right="432"/>
              <w:rPr>
                <w:lang w:val="ru-RU"/>
              </w:rPr>
            </w:pPr>
            <w:r w:rsidRPr="00E53496">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0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4"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4.6.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Периметрмногоугольника</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432"/>
              <w:rPr>
                <w:lang w:val="ru-RU"/>
              </w:rPr>
            </w:pPr>
            <w:r w:rsidRPr="00E53496">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r>
      <w:tr w:rsidR="004348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5. </w:t>
            </w:r>
            <w:proofErr w:type="spellStart"/>
            <w:r>
              <w:rPr>
                <w:rFonts w:ascii="Times New Roman" w:eastAsia="Times New Roman" w:hAnsi="Times New Roman"/>
                <w:b/>
                <w:color w:val="221F1F"/>
                <w:w w:val="97"/>
                <w:sz w:val="16"/>
              </w:rPr>
              <w:t>Десятичныедроби</w:t>
            </w:r>
            <w:proofErr w:type="spellEnd"/>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5.1.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Десятичнаязаписьдробей</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Pr>
                <w:lang w:val="ru-RU"/>
              </w:rPr>
            </w:pPr>
            <w:r w:rsidRPr="00E53496">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5.2.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Сравнениедесятичныхдробей</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Pr>
                <w:lang w:val="ru-RU"/>
              </w:rPr>
            </w:pPr>
            <w:r w:rsidRPr="00E53496">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5.3.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proofErr w:type="spellStart"/>
            <w:r>
              <w:rPr>
                <w:rFonts w:ascii="Times New Roman" w:eastAsia="Times New Roman" w:hAnsi="Times New Roman"/>
                <w:color w:val="221F1F"/>
                <w:w w:val="97"/>
                <w:sz w:val="16"/>
              </w:rPr>
              <w:t>Действия</w:t>
            </w:r>
            <w:proofErr w:type="spellEnd"/>
            <w:r>
              <w:rPr>
                <w:rFonts w:ascii="Times New Roman" w:eastAsia="Times New Roman" w:hAnsi="Times New Roman"/>
                <w:color w:val="221F1F"/>
                <w:w w:val="97"/>
                <w:sz w:val="16"/>
              </w:rPr>
              <w:t xml:space="preserve"> с </w:t>
            </w:r>
            <w:proofErr w:type="spellStart"/>
            <w:r>
              <w:rPr>
                <w:rFonts w:ascii="Times New Roman" w:eastAsia="Times New Roman" w:hAnsi="Times New Roman"/>
                <w:color w:val="221F1F"/>
                <w:w w:val="97"/>
                <w:sz w:val="16"/>
              </w:rPr>
              <w:t>десятичнымидробями</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33" w:lineRule="auto"/>
              <w:ind w:left="72"/>
              <w:rPr>
                <w:lang w:val="ru-RU"/>
              </w:rPr>
            </w:pPr>
            <w:r w:rsidRPr="00E53496">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.5.4.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Округлениедесятичныхдробей</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33" w:lineRule="auto"/>
              <w:ind w:left="72"/>
              <w:rPr>
                <w:lang w:val="ru-RU"/>
              </w:rPr>
            </w:pPr>
            <w:r w:rsidRPr="00E53496">
              <w:rPr>
                <w:rFonts w:ascii="Times New Roman" w:eastAsia="Times New Roman" w:hAnsi="Times New Roman"/>
                <w:color w:val="000000"/>
                <w:w w:val="97"/>
                <w:sz w:val="16"/>
                <w:lang w:val="ru-RU"/>
              </w:rPr>
              <w:t>Применять правило округления десятичных дробей;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5.5.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576"/>
              <w:rPr>
                <w:lang w:val="ru-RU"/>
              </w:rPr>
            </w:pPr>
            <w:r w:rsidRPr="00E53496">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144"/>
              <w:rPr>
                <w:lang w:val="ru-RU"/>
              </w:rPr>
            </w:pPr>
            <w:r w:rsidRPr="00E53496">
              <w:rPr>
                <w:rFonts w:ascii="Times New Roman" w:eastAsia="Times New Roman" w:hAnsi="Times New Roman"/>
                <w:color w:val="000000"/>
                <w:w w:val="97"/>
                <w:sz w:val="16"/>
                <w:lang w:val="ru-RU"/>
              </w:rPr>
              <w:t>Решать текстовые задачи, содержащие дробные данные, и на нахождение части целого и целого по его части; выявлять их сходства и различия;</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5.6.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30" w:lineRule="auto"/>
              <w:ind w:left="72"/>
              <w:rPr>
                <w:lang w:val="ru-RU"/>
              </w:rPr>
            </w:pPr>
            <w:r w:rsidRPr="00E53496">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0936ED" w:rsidRDefault="000936ED">
            <w:pPr>
              <w:autoSpaceDE w:val="0"/>
              <w:autoSpaceDN w:val="0"/>
              <w:spacing w:before="78" w:after="0" w:line="247" w:lineRule="auto"/>
              <w:ind w:left="72" w:right="288"/>
              <w:rPr>
                <w:lang w:val="ru-RU"/>
              </w:rPr>
            </w:pPr>
            <w:r w:rsidRPr="00E53496">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sidRPr="000936ED">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tc>
      </w:tr>
      <w:tr w:rsidR="00434838" w:rsidRPr="007C177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78" w:after="0" w:line="230" w:lineRule="auto"/>
              <w:ind w:left="72"/>
              <w:rPr>
                <w:lang w:val="ru-RU"/>
              </w:rPr>
            </w:pPr>
            <w:r w:rsidRPr="00E53496">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0936ED" w:rsidTr="00B120C5">
        <w:trPr>
          <w:gridAfter w:val="1"/>
          <w:wAfter w:w="52" w:type="dxa"/>
          <w:trHeight w:hRule="exact" w:val="7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6.1.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proofErr w:type="spellStart"/>
            <w:r>
              <w:rPr>
                <w:rFonts w:ascii="Times New Roman" w:eastAsia="Times New Roman" w:hAnsi="Times New Roman"/>
                <w:color w:val="221F1F"/>
                <w:w w:val="97"/>
                <w:sz w:val="16"/>
              </w:rPr>
              <w:t>Многогранники</w:t>
            </w:r>
            <w:proofErr w:type="spellEnd"/>
            <w:r>
              <w:rPr>
                <w:rFonts w:ascii="Times New Roman" w:eastAsia="Times New Roman" w:hAnsi="Times New Roman"/>
                <w:color w:val="221F1F"/>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7" w:lineRule="auto"/>
              <w:ind w:left="72"/>
              <w:rPr>
                <w:lang w:val="ru-RU"/>
              </w:rPr>
            </w:pPr>
            <w:r w:rsidRPr="00E53496">
              <w:rPr>
                <w:rFonts w:ascii="Times New Roman" w:eastAsia="Times New Roman" w:hAnsi="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6.2.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Изображениемногогранников</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864"/>
              <w:rPr>
                <w:lang w:val="ru-RU"/>
              </w:rPr>
            </w:pPr>
            <w:r w:rsidRPr="00E53496">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0936ED" w:rsidTr="00B120C5">
        <w:trPr>
          <w:gridAfter w:val="1"/>
          <w:wAfter w:w="52" w:type="dxa"/>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6.3.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proofErr w:type="spellStart"/>
            <w:r>
              <w:rPr>
                <w:rFonts w:ascii="Times New Roman" w:eastAsia="Times New Roman" w:hAnsi="Times New Roman"/>
                <w:color w:val="221F1F"/>
                <w:w w:val="97"/>
                <w:sz w:val="16"/>
              </w:rPr>
              <w:t>Моделипространственныхтел</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864"/>
              <w:rPr>
                <w:lang w:val="ru-RU"/>
              </w:rPr>
            </w:pPr>
            <w:r w:rsidRPr="00E53496">
              <w:rPr>
                <w:rFonts w:ascii="Times New Roman" w:eastAsia="Times New Roman" w:hAnsi="Times New Roman"/>
                <w:color w:val="000000"/>
                <w:w w:val="97"/>
                <w:sz w:val="16"/>
                <w:lang w:val="ru-RU"/>
              </w:rPr>
              <w:t>Исследовать свойства куба, прямоугольного параллелепипеда, многогранников, используя модели;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bl>
    <w:p w:rsidR="00434838" w:rsidRDefault="00434838">
      <w:pPr>
        <w:autoSpaceDE w:val="0"/>
        <w:autoSpaceDN w:val="0"/>
        <w:spacing w:after="0" w:line="14" w:lineRule="exact"/>
      </w:pPr>
    </w:p>
    <w:p w:rsidR="00434838" w:rsidRDefault="00434838">
      <w:pPr>
        <w:sectPr w:rsidR="00434838">
          <w:pgSz w:w="16840" w:h="11900"/>
          <w:pgMar w:top="284" w:right="640" w:bottom="460" w:left="666" w:header="720" w:footer="720" w:gutter="0"/>
          <w:cols w:space="720" w:equalWidth="0">
            <w:col w:w="15534" w:space="0"/>
          </w:cols>
          <w:docGrid w:linePitch="360"/>
        </w:sectPr>
      </w:pPr>
    </w:p>
    <w:p w:rsidR="00434838" w:rsidRDefault="00434838">
      <w:pPr>
        <w:autoSpaceDE w:val="0"/>
        <w:autoSpaceDN w:val="0"/>
        <w:spacing w:after="66" w:line="220" w:lineRule="exact"/>
      </w:pPr>
    </w:p>
    <w:tbl>
      <w:tblPr>
        <w:tblW w:w="0" w:type="auto"/>
        <w:tblInd w:w="6" w:type="dxa"/>
        <w:tblLayout w:type="fixed"/>
        <w:tblLook w:val="04A0"/>
      </w:tblPr>
      <w:tblGrid>
        <w:gridCol w:w="468"/>
        <w:gridCol w:w="2474"/>
        <w:gridCol w:w="528"/>
        <w:gridCol w:w="1104"/>
        <w:gridCol w:w="1142"/>
        <w:gridCol w:w="864"/>
        <w:gridCol w:w="4406"/>
        <w:gridCol w:w="864"/>
        <w:gridCol w:w="218"/>
        <w:gridCol w:w="864"/>
        <w:gridCol w:w="2518"/>
      </w:tblGrid>
      <w:tr w:rsidR="000936ED" w:rsidTr="00B120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6.4.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144"/>
            </w:pPr>
            <w:proofErr w:type="spellStart"/>
            <w:r>
              <w:rPr>
                <w:rFonts w:ascii="Times New Roman" w:eastAsia="Times New Roman" w:hAnsi="Times New Roman"/>
                <w:color w:val="221F1F"/>
                <w:w w:val="97"/>
                <w:sz w:val="16"/>
              </w:rPr>
              <w:t>Прямоугольныйпараллелепипед</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куб</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45" w:lineRule="auto"/>
              <w:ind w:left="72" w:right="864"/>
              <w:rPr>
                <w:lang w:val="ru-RU"/>
              </w:rPr>
            </w:pPr>
            <w:r w:rsidRPr="00E53496">
              <w:rPr>
                <w:rFonts w:ascii="Times New Roman" w:eastAsia="Times New Roman" w:hAnsi="Times New Roman"/>
                <w:color w:val="000000"/>
                <w:w w:val="97"/>
                <w:sz w:val="16"/>
                <w:lang w:val="ru-RU"/>
              </w:rPr>
              <w:t>Исследовать свойства куба, прямоугольного параллелепипеда, многогранников, используя модели;</w:t>
            </w:r>
          </w:p>
        </w:tc>
        <w:tc>
          <w:tcPr>
            <w:tcW w:w="10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6.5.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right="1152"/>
              <w:jc w:val="center"/>
            </w:pPr>
            <w:proofErr w:type="spellStart"/>
            <w:r>
              <w:rPr>
                <w:rFonts w:ascii="Times New Roman" w:eastAsia="Times New Roman" w:hAnsi="Times New Roman"/>
                <w:color w:val="221F1F"/>
                <w:w w:val="97"/>
                <w:sz w:val="16"/>
              </w:rPr>
              <w:t>Развёрткикуба</w:t>
            </w:r>
            <w:proofErr w:type="spellEnd"/>
            <w:r>
              <w:rPr>
                <w:rFonts w:ascii="Times New Roman" w:eastAsia="Times New Roman" w:hAnsi="Times New Roman"/>
                <w:color w:val="221F1F"/>
                <w:w w:val="97"/>
                <w:sz w:val="16"/>
              </w:rPr>
              <w:t xml:space="preserve"> и </w:t>
            </w:r>
            <w:r>
              <w:br/>
            </w:r>
            <w:proofErr w:type="spellStart"/>
            <w:r>
              <w:rPr>
                <w:rFonts w:ascii="Times New Roman" w:eastAsia="Times New Roman" w:hAnsi="Times New Roman"/>
                <w:color w:val="221F1F"/>
                <w:w w:val="97"/>
                <w:sz w:val="16"/>
              </w:rPr>
              <w:t>параллелепипеда</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8" w:after="0" w:line="230" w:lineRule="auto"/>
              <w:ind w:left="72"/>
              <w:rPr>
                <w:lang w:val="ru-RU"/>
              </w:rPr>
            </w:pPr>
            <w:r w:rsidRPr="00E53496">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jc w:val="center"/>
            </w:pPr>
            <w:r>
              <w:rPr>
                <w:rFonts w:ascii="Times New Roman" w:eastAsia="Times New Roman" w:hAnsi="Times New Roman"/>
                <w:color w:val="000000"/>
                <w:w w:val="97"/>
                <w:sz w:val="16"/>
              </w:rPr>
              <w:t>6.6..</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right="144"/>
            </w:pPr>
            <w:proofErr w:type="spellStart"/>
            <w:r>
              <w:rPr>
                <w:rFonts w:ascii="Times New Roman" w:eastAsia="Times New Roman" w:hAnsi="Times New Roman"/>
                <w:color w:val="221F1F"/>
                <w:w w:val="97"/>
                <w:sz w:val="16"/>
              </w:rPr>
              <w:t>Практическаяработа</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Развёрткакуба</w:t>
            </w:r>
            <w:proofErr w:type="spellEnd"/>
            <w:r>
              <w:rPr>
                <w:rFonts w:ascii="Times New Roman" w:eastAsia="Times New Roman" w:hAnsi="Times New Roman"/>
                <w:color w:val="221F1F"/>
                <w:w w:val="97"/>
                <w:sz w:val="16"/>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0</w:t>
            </w:r>
          </w:p>
        </w:tc>
        <w:tc>
          <w:tcPr>
            <w:tcW w:w="527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Pr="00E53496" w:rsidRDefault="000936ED">
            <w:pPr>
              <w:autoSpaceDE w:val="0"/>
              <w:autoSpaceDN w:val="0"/>
              <w:spacing w:before="78" w:after="0" w:line="230" w:lineRule="auto"/>
              <w:ind w:left="72"/>
              <w:rPr>
                <w:lang w:val="ru-RU"/>
              </w:rPr>
            </w:pPr>
            <w:r w:rsidRPr="00E53496">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38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936ED" w:rsidRDefault="000936ED">
            <w:pPr>
              <w:autoSpaceDE w:val="0"/>
              <w:autoSpaceDN w:val="0"/>
              <w:spacing w:before="78" w:after="0" w:line="230" w:lineRule="auto"/>
              <w:ind w:left="72"/>
            </w:pPr>
            <w:r>
              <w:rPr>
                <w:rFonts w:ascii="Times New Roman" w:eastAsia="Times New Roman" w:hAnsi="Times New Roman"/>
                <w:color w:val="000000"/>
                <w:w w:val="97"/>
                <w:sz w:val="16"/>
              </w:rPr>
              <w:t>http://www.math-on-line.com</w:t>
            </w:r>
          </w:p>
        </w:tc>
      </w:tr>
      <w:tr w:rsidR="000936ED" w:rsidTr="00B120C5">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jc w:val="center"/>
            </w:pPr>
            <w:r>
              <w:rPr>
                <w:rFonts w:ascii="Times New Roman" w:eastAsia="Times New Roman" w:hAnsi="Times New Roman"/>
                <w:color w:val="000000"/>
                <w:w w:val="97"/>
                <w:sz w:val="16"/>
              </w:rPr>
              <w:t>6.7.</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221F1F"/>
                <w:w w:val="97"/>
                <w:sz w:val="16"/>
              </w:rPr>
              <w:t>Объёмкуба</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прямоугольногопараллелепипеда</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0</w:t>
            </w:r>
          </w:p>
        </w:tc>
        <w:tc>
          <w:tcPr>
            <w:tcW w:w="5270"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30" w:lineRule="auto"/>
              <w:ind w:left="72"/>
              <w:rPr>
                <w:lang w:val="ru-RU"/>
              </w:rPr>
            </w:pPr>
            <w:r w:rsidRPr="00E53496">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0" w:lineRule="auto"/>
              <w:ind w:left="72"/>
            </w:pPr>
            <w:r>
              <w:rPr>
                <w:rFonts w:ascii="Times New Roman" w:eastAsia="Times New Roman" w:hAnsi="Times New Roman"/>
                <w:color w:val="000000"/>
                <w:w w:val="97"/>
                <w:sz w:val="16"/>
              </w:rPr>
              <w:t>http://www.math-on-line.com</w:t>
            </w:r>
          </w:p>
        </w:tc>
      </w:tr>
      <w:tr w:rsidR="00434838" w:rsidTr="00B120C5">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6" w:after="0" w:line="233"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0936ED" w:rsidRDefault="00434838">
            <w:pPr>
              <w:rPr>
                <w:lang w:val="ru-RU"/>
              </w:rPr>
            </w:pPr>
          </w:p>
        </w:tc>
        <w:tc>
          <w:tcPr>
            <w:tcW w:w="52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10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251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r>
      <w:tr w:rsidR="00434838" w:rsidTr="00B120C5">
        <w:trPr>
          <w:trHeight w:hRule="exact" w:val="348"/>
        </w:trPr>
        <w:tc>
          <w:tcPr>
            <w:tcW w:w="11850"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6" w:after="0" w:line="233"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7. </w:t>
            </w:r>
            <w:proofErr w:type="spellStart"/>
            <w:r>
              <w:rPr>
                <w:rFonts w:ascii="Times New Roman" w:eastAsia="Times New Roman" w:hAnsi="Times New Roman"/>
                <w:b/>
                <w:color w:val="221F1F"/>
                <w:w w:val="97"/>
                <w:sz w:val="16"/>
              </w:rPr>
              <w:t>Повторение</w:t>
            </w:r>
            <w:proofErr w:type="spellEnd"/>
            <w:r>
              <w:rPr>
                <w:rFonts w:ascii="Times New Roman" w:eastAsia="Times New Roman" w:hAnsi="Times New Roman"/>
                <w:b/>
                <w:color w:val="221F1F"/>
                <w:w w:val="97"/>
                <w:sz w:val="16"/>
              </w:rPr>
              <w:t xml:space="preserve"> и </w:t>
            </w:r>
            <w:proofErr w:type="spellStart"/>
            <w:r>
              <w:rPr>
                <w:rFonts w:ascii="Times New Roman" w:eastAsia="Times New Roman" w:hAnsi="Times New Roman"/>
                <w:b/>
                <w:color w:val="221F1F"/>
                <w:w w:val="97"/>
                <w:sz w:val="16"/>
              </w:rPr>
              <w:t>обобщение</w:t>
            </w:r>
            <w:proofErr w:type="spellEnd"/>
          </w:p>
        </w:tc>
        <w:tc>
          <w:tcPr>
            <w:tcW w:w="10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251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r>
      <w:tr w:rsidR="000936ED" w:rsidTr="00B120C5">
        <w:trPr>
          <w:trHeight w:hRule="exact" w:val="7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jc w:val="center"/>
            </w:pPr>
            <w:r>
              <w:rPr>
                <w:rFonts w:ascii="Times New Roman" w:eastAsia="Times New Roman" w:hAnsi="Times New Roman"/>
                <w:color w:val="000000"/>
                <w:w w:val="97"/>
                <w:sz w:val="16"/>
              </w:rPr>
              <w:t>7.1.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50" w:lineRule="auto"/>
              <w:ind w:left="72" w:right="144"/>
              <w:rPr>
                <w:lang w:val="ru-RU"/>
              </w:rPr>
            </w:pPr>
            <w:r w:rsidRPr="00E53496">
              <w:rPr>
                <w:rFonts w:ascii="Times New Roman" w:eastAsia="Times New Roman" w:hAnsi="Times New Roman"/>
                <w:color w:val="221F1F"/>
                <w:w w:val="97"/>
                <w:sz w:val="16"/>
                <w:lang w:val="ru-RU"/>
              </w:rPr>
              <w:t xml:space="preserve">Повторение основных понятий и методов курса 5 класса, </w:t>
            </w:r>
            <w:r w:rsidRPr="00E53496">
              <w:rPr>
                <w:lang w:val="ru-RU"/>
              </w:rPr>
              <w:br/>
            </w:r>
            <w:r w:rsidRPr="00E53496">
              <w:rPr>
                <w:rFonts w:ascii="Times New Roman" w:eastAsia="Times New Roman" w:hAnsi="Times New Roman"/>
                <w:color w:val="221F1F"/>
                <w:w w:val="97"/>
                <w:sz w:val="16"/>
                <w:lang w:val="ru-RU"/>
              </w:rPr>
              <w:t>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0</w:t>
            </w:r>
          </w:p>
        </w:tc>
        <w:tc>
          <w:tcPr>
            <w:tcW w:w="52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Pr="00E53496" w:rsidRDefault="000936ED">
            <w:pPr>
              <w:autoSpaceDE w:val="0"/>
              <w:autoSpaceDN w:val="0"/>
              <w:spacing w:before="76" w:after="0" w:line="245" w:lineRule="auto"/>
              <w:ind w:left="72" w:right="432"/>
              <w:rPr>
                <w:lang w:val="ru-RU"/>
              </w:rPr>
            </w:pPr>
            <w:r w:rsidRPr="00E53496">
              <w:rPr>
                <w:rFonts w:ascii="Times New Roman" w:eastAsia="Times New Roman" w:hAnsi="Times New Roman"/>
                <w:color w:val="000000"/>
                <w:w w:val="97"/>
                <w:sz w:val="16"/>
                <w:lang w:val="ru-RU"/>
              </w:rPr>
              <w:t>Осуществлять самоконтроль выполняемых действий и самопроверку результата вычислений;</w:t>
            </w:r>
          </w:p>
        </w:tc>
        <w:tc>
          <w:tcPr>
            <w:tcW w:w="10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936ED" w:rsidRDefault="000936ED">
            <w:pPr>
              <w:autoSpaceDE w:val="0"/>
              <w:autoSpaceDN w:val="0"/>
              <w:spacing w:before="76" w:after="0" w:line="233" w:lineRule="auto"/>
              <w:ind w:left="72"/>
            </w:pPr>
            <w:r>
              <w:rPr>
                <w:rFonts w:ascii="Times New Roman" w:eastAsia="Times New Roman" w:hAnsi="Times New Roman"/>
                <w:color w:val="000000"/>
                <w:w w:val="97"/>
                <w:sz w:val="16"/>
              </w:rPr>
              <w:t>http://www.math-on-line.com</w:t>
            </w:r>
          </w:p>
        </w:tc>
      </w:tr>
      <w:tr w:rsidR="00434838" w:rsidTr="00B120C5">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c>
          <w:tcPr>
            <w:tcW w:w="97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r>
      <w:tr w:rsidR="00434838" w:rsidTr="00B120C5">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78" w:after="0" w:line="245" w:lineRule="auto"/>
              <w:ind w:left="72" w:right="288"/>
              <w:rPr>
                <w:lang w:val="ru-RU"/>
              </w:rPr>
            </w:pPr>
            <w:r w:rsidRPr="00E5349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r>
              <w:rPr>
                <w:rFonts w:ascii="Times New Roman" w:eastAsia="Times New Roman" w:hAnsi="Times New Roman"/>
                <w:color w:val="000000"/>
                <w:w w:val="97"/>
                <w:sz w:val="16"/>
              </w:rPr>
              <w:t>14</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78" w:after="0" w:line="230" w:lineRule="auto"/>
              <w:ind w:left="72"/>
            </w:pPr>
            <w:r>
              <w:rPr>
                <w:rFonts w:ascii="Times New Roman" w:eastAsia="Times New Roman" w:hAnsi="Times New Roman"/>
                <w:color w:val="000000"/>
                <w:w w:val="97"/>
                <w:sz w:val="16"/>
              </w:rPr>
              <w:t>3</w:t>
            </w:r>
          </w:p>
        </w:tc>
        <w:tc>
          <w:tcPr>
            <w:tcW w:w="97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tc>
      </w:tr>
    </w:tbl>
    <w:p w:rsidR="00434838" w:rsidRDefault="00434838">
      <w:pPr>
        <w:autoSpaceDE w:val="0"/>
        <w:autoSpaceDN w:val="0"/>
        <w:spacing w:after="0" w:line="14" w:lineRule="exact"/>
      </w:pPr>
    </w:p>
    <w:p w:rsidR="00434838" w:rsidRDefault="00434838">
      <w:pPr>
        <w:sectPr w:rsidR="00434838">
          <w:pgSz w:w="16840" w:h="11900"/>
          <w:pgMar w:top="284" w:right="640" w:bottom="1440" w:left="666" w:header="720" w:footer="720" w:gutter="0"/>
          <w:cols w:space="720" w:equalWidth="0">
            <w:col w:w="15534" w:space="0"/>
          </w:cols>
          <w:docGrid w:linePitch="360"/>
        </w:sectPr>
      </w:pPr>
    </w:p>
    <w:p w:rsidR="00434838" w:rsidRDefault="00434838">
      <w:pPr>
        <w:autoSpaceDE w:val="0"/>
        <w:autoSpaceDN w:val="0"/>
        <w:spacing w:after="76" w:line="220" w:lineRule="exact"/>
      </w:pPr>
    </w:p>
    <w:p w:rsidR="00434838" w:rsidRDefault="00E53496">
      <w:pPr>
        <w:autoSpaceDE w:val="0"/>
        <w:autoSpaceDN w:val="0"/>
        <w:spacing w:after="284" w:line="230" w:lineRule="auto"/>
      </w:pPr>
      <w:r>
        <w:rPr>
          <w:rFonts w:ascii="Times New Roman" w:eastAsia="Times New Roman" w:hAnsi="Times New Roman"/>
          <w:b/>
          <w:color w:val="000000"/>
          <w:w w:val="101"/>
          <w:sz w:val="21"/>
        </w:rPr>
        <w:t xml:space="preserve">ПОУРОЧНОЕ ПЛАНИРОВАНИЕ </w:t>
      </w: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436"/>
        </w:trPr>
        <w:tc>
          <w:tcPr>
            <w:tcW w:w="5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6"/>
            </w:pPr>
            <w:r>
              <w:rPr>
                <w:rFonts w:ascii="Times New Roman" w:eastAsia="Times New Roman" w:hAnsi="Times New Roman"/>
                <w:b/>
                <w:color w:val="000000"/>
                <w:w w:val="101"/>
                <w:sz w:val="21"/>
              </w:rPr>
              <w:t>№</w:t>
            </w:r>
            <w:r>
              <w:br/>
            </w:r>
            <w:r>
              <w:rPr>
                <w:rFonts w:ascii="Times New Roman" w:eastAsia="Times New Roman" w:hAnsi="Times New Roman"/>
                <w:b/>
                <w:color w:val="000000"/>
                <w:w w:val="101"/>
                <w:sz w:val="21"/>
              </w:rPr>
              <w:t>п/п</w:t>
            </w:r>
          </w:p>
        </w:tc>
        <w:tc>
          <w:tcPr>
            <w:tcW w:w="40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b/>
                <w:color w:val="000000"/>
                <w:w w:val="101"/>
                <w:sz w:val="21"/>
              </w:rPr>
              <w:t>Темаурока</w:t>
            </w:r>
            <w:proofErr w:type="spellEnd"/>
          </w:p>
        </w:tc>
        <w:tc>
          <w:tcPr>
            <w:tcW w:w="356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b/>
                <w:color w:val="000000"/>
                <w:w w:val="101"/>
                <w:sz w:val="21"/>
              </w:rPr>
              <w:t>Количествочасов</w:t>
            </w:r>
            <w:proofErr w:type="spellEnd"/>
          </w:p>
        </w:tc>
        <w:tc>
          <w:tcPr>
            <w:tcW w:w="10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pPr>
            <w:proofErr w:type="spellStart"/>
            <w:r>
              <w:rPr>
                <w:rFonts w:ascii="Times New Roman" w:eastAsia="Times New Roman" w:hAnsi="Times New Roman"/>
                <w:b/>
                <w:color w:val="000000"/>
                <w:w w:val="101"/>
                <w:sz w:val="21"/>
              </w:rPr>
              <w:t>Дата</w:t>
            </w:r>
            <w:proofErr w:type="spellEnd"/>
            <w:r>
              <w:br/>
            </w:r>
            <w:proofErr w:type="spellStart"/>
            <w:r>
              <w:rPr>
                <w:rFonts w:ascii="Times New Roman" w:eastAsia="Times New Roman" w:hAnsi="Times New Roman"/>
                <w:b/>
                <w:color w:val="000000"/>
                <w:w w:val="101"/>
                <w:sz w:val="21"/>
              </w:rPr>
              <w:t>изучения</w:t>
            </w:r>
            <w:proofErr w:type="spellEnd"/>
          </w:p>
        </w:tc>
        <w:tc>
          <w:tcPr>
            <w:tcW w:w="1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71" w:lineRule="auto"/>
              <w:ind w:left="64" w:right="288"/>
            </w:pPr>
            <w:proofErr w:type="spellStart"/>
            <w:r>
              <w:rPr>
                <w:rFonts w:ascii="Times New Roman" w:eastAsia="Times New Roman" w:hAnsi="Times New Roman"/>
                <w:b/>
                <w:color w:val="000000"/>
                <w:w w:val="101"/>
                <w:sz w:val="21"/>
              </w:rPr>
              <w:t>Виды</w:t>
            </w:r>
            <w:proofErr w:type="spellEnd"/>
            <w:r>
              <w:rPr>
                <w:rFonts w:ascii="Times New Roman" w:eastAsia="Times New Roman" w:hAnsi="Times New Roman"/>
                <w:b/>
                <w:color w:val="000000"/>
                <w:w w:val="101"/>
                <w:sz w:val="21"/>
              </w:rPr>
              <w:t xml:space="preserve">, </w:t>
            </w:r>
            <w:r>
              <w:br/>
            </w:r>
            <w:proofErr w:type="spellStart"/>
            <w:r>
              <w:rPr>
                <w:rFonts w:ascii="Times New Roman" w:eastAsia="Times New Roman" w:hAnsi="Times New Roman"/>
                <w:b/>
                <w:color w:val="000000"/>
                <w:w w:val="101"/>
                <w:sz w:val="21"/>
              </w:rPr>
              <w:t>формы</w:t>
            </w:r>
            <w:proofErr w:type="spellEnd"/>
            <w:r>
              <w:br/>
            </w:r>
            <w:proofErr w:type="spellStart"/>
            <w:r>
              <w:rPr>
                <w:rFonts w:ascii="Times New Roman" w:eastAsia="Times New Roman" w:hAnsi="Times New Roman"/>
                <w:b/>
                <w:color w:val="000000"/>
                <w:w w:val="101"/>
                <w:sz w:val="21"/>
              </w:rPr>
              <w:t>контроля</w:t>
            </w:r>
            <w:proofErr w:type="spellEnd"/>
          </w:p>
        </w:tc>
        <w:bookmarkStart w:id="0" w:name="_GoBack"/>
        <w:bookmarkEnd w:id="0"/>
      </w:tr>
      <w:tr w:rsidR="00434838">
        <w:trPr>
          <w:trHeight w:hRule="exact" w:val="734"/>
        </w:trPr>
        <w:tc>
          <w:tcPr>
            <w:tcW w:w="1527" w:type="dxa"/>
            <w:vMerge/>
            <w:tcBorders>
              <w:top w:val="single" w:sz="4" w:space="0" w:color="000000"/>
              <w:left w:val="single" w:sz="4" w:space="0" w:color="000000"/>
              <w:bottom w:val="single" w:sz="4" w:space="0" w:color="000000"/>
              <w:right w:val="single" w:sz="4" w:space="0" w:color="000000"/>
            </w:tcBorders>
          </w:tcPr>
          <w:p w:rsidR="00434838" w:rsidRDefault="00434838"/>
        </w:tc>
        <w:tc>
          <w:tcPr>
            <w:tcW w:w="1527" w:type="dxa"/>
            <w:vMerge/>
            <w:tcBorders>
              <w:top w:val="single" w:sz="4" w:space="0" w:color="000000"/>
              <w:left w:val="single" w:sz="4" w:space="0" w:color="000000"/>
              <w:bottom w:val="single" w:sz="4" w:space="0" w:color="000000"/>
              <w:right w:val="single" w:sz="4" w:space="0" w:color="000000"/>
            </w:tcBorders>
          </w:tcPr>
          <w:p w:rsidR="00434838" w:rsidRDefault="00434838"/>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b/>
                <w:color w:val="000000"/>
                <w:w w:val="101"/>
                <w:sz w:val="21"/>
              </w:rPr>
              <w:t>всего</w:t>
            </w:r>
            <w:proofErr w:type="spellEnd"/>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2"/>
            </w:pPr>
            <w:proofErr w:type="spellStart"/>
            <w:r>
              <w:rPr>
                <w:rFonts w:ascii="Times New Roman" w:eastAsia="Times New Roman" w:hAnsi="Times New Roman"/>
                <w:b/>
                <w:color w:val="000000"/>
                <w:w w:val="101"/>
                <w:sz w:val="21"/>
              </w:rPr>
              <w:t>контрольныеработы</w:t>
            </w:r>
            <w:proofErr w:type="spellEnd"/>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2"/>
            </w:pPr>
            <w:proofErr w:type="spellStart"/>
            <w:r>
              <w:rPr>
                <w:rFonts w:ascii="Times New Roman" w:eastAsia="Times New Roman" w:hAnsi="Times New Roman"/>
                <w:b/>
                <w:color w:val="000000"/>
                <w:w w:val="101"/>
                <w:sz w:val="21"/>
              </w:rPr>
              <w:t>практическиеработы</w:t>
            </w:r>
            <w:proofErr w:type="spellEnd"/>
          </w:p>
        </w:tc>
        <w:tc>
          <w:tcPr>
            <w:tcW w:w="1527" w:type="dxa"/>
            <w:vMerge/>
            <w:tcBorders>
              <w:top w:val="single" w:sz="4" w:space="0" w:color="000000"/>
              <w:left w:val="single" w:sz="4" w:space="0" w:color="000000"/>
              <w:bottom w:val="single" w:sz="4" w:space="0" w:color="000000"/>
              <w:right w:val="single" w:sz="4" w:space="0" w:color="000000"/>
            </w:tcBorders>
          </w:tcPr>
          <w:p w:rsidR="00434838" w:rsidRDefault="00434838"/>
        </w:tc>
        <w:tc>
          <w:tcPr>
            <w:tcW w:w="1527" w:type="dxa"/>
            <w:vMerge/>
            <w:tcBorders>
              <w:top w:val="single" w:sz="4" w:space="0" w:color="000000"/>
              <w:left w:val="single" w:sz="4" w:space="0" w:color="000000"/>
              <w:bottom w:val="single" w:sz="4" w:space="0" w:color="000000"/>
              <w:right w:val="single" w:sz="4" w:space="0" w:color="000000"/>
            </w:tcBorders>
          </w:tcPr>
          <w:p w:rsidR="00434838" w:rsidRDefault="00434838"/>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Десятичнаясистемасчисления</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B120C5" w:rsidRDefault="00B120C5">
            <w:pPr>
              <w:autoSpaceDE w:val="0"/>
              <w:autoSpaceDN w:val="0"/>
              <w:spacing w:before="86" w:after="0" w:line="230" w:lineRule="auto"/>
              <w:ind w:left="64"/>
              <w:rPr>
                <w:rFonts w:ascii="Times New Roman" w:hAnsi="Times New Roman" w:cs="Times New Roman"/>
                <w:sz w:val="20"/>
                <w:szCs w:val="20"/>
                <w:lang w:val="ru-RU"/>
              </w:rPr>
            </w:pPr>
            <w:r w:rsidRPr="00B120C5">
              <w:rPr>
                <w:rFonts w:ascii="Times New Roman" w:hAnsi="Times New Roman" w:cs="Times New Roman"/>
                <w:sz w:val="20"/>
                <w:szCs w:val="20"/>
                <w:lang w:val="ru-RU"/>
              </w:rPr>
              <w:t>02.09.2024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Десятичнаясистемасчисления</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B120C5" w:rsidRDefault="00B120C5">
            <w:pPr>
              <w:autoSpaceDE w:val="0"/>
              <w:autoSpaceDN w:val="0"/>
              <w:spacing w:before="86" w:after="0" w:line="230" w:lineRule="auto"/>
              <w:ind w:left="64"/>
              <w:rPr>
                <w:lang w:val="ru-RU"/>
              </w:rPr>
            </w:pPr>
            <w:r>
              <w:rPr>
                <w:rFonts w:ascii="Times New Roman" w:eastAsia="Times New Roman" w:hAnsi="Times New Roman"/>
                <w:color w:val="000000"/>
                <w:w w:val="101"/>
                <w:sz w:val="21"/>
                <w:lang w:val="ru-RU"/>
              </w:rPr>
              <w:t>03.09.2024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Ряднатуральныхчисел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0</w:t>
            </w:r>
            <w:r w:rsidR="00B120C5">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.09.202</w:t>
            </w:r>
            <w:r w:rsidR="00B120C5">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Ряд</w:t>
            </w:r>
            <w:proofErr w:type="spellEnd"/>
            <w:r w:rsidR="002344BB">
              <w:rPr>
                <w:rFonts w:ascii="Times New Roman" w:eastAsia="Times New Roman" w:hAnsi="Times New Roman"/>
                <w:color w:val="000000"/>
                <w:w w:val="101"/>
                <w:sz w:val="21"/>
                <w:lang w:val="ru-RU"/>
              </w:rPr>
              <w:t xml:space="preserve"> </w:t>
            </w:r>
            <w:proofErr w:type="spellStart"/>
            <w:r w:rsidR="002344BB">
              <w:rPr>
                <w:rFonts w:ascii="Times New Roman" w:eastAsia="Times New Roman" w:hAnsi="Times New Roman"/>
                <w:color w:val="000000"/>
                <w:w w:val="101"/>
                <w:sz w:val="21"/>
                <w:lang w:val="ru-RU"/>
              </w:rPr>
              <w:t>н</w:t>
            </w:r>
            <w:r>
              <w:rPr>
                <w:rFonts w:ascii="Times New Roman" w:eastAsia="Times New Roman" w:hAnsi="Times New Roman"/>
                <w:color w:val="000000"/>
                <w:w w:val="101"/>
                <w:sz w:val="21"/>
              </w:rPr>
              <w:t>атуральныхчисел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B120C5"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0</w:t>
            </w:r>
            <w:r w:rsidR="00B120C5">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.09.202</w:t>
            </w:r>
            <w:r w:rsidR="00B120C5">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Натуральныйряд</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0</w:t>
            </w:r>
            <w:r w:rsidR="00B120C5">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.09.202</w:t>
            </w:r>
            <w:r w:rsidR="00B120C5">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Натуральныйряд</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B120C5"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0</w:t>
            </w:r>
            <w:r w:rsidR="00B120C5">
              <w:rPr>
                <w:rFonts w:ascii="Times New Roman" w:eastAsia="Times New Roman" w:hAnsi="Times New Roman"/>
                <w:color w:val="000000"/>
                <w:w w:val="101"/>
                <w:sz w:val="21"/>
                <w:lang w:val="ru-RU"/>
              </w:rPr>
              <w:t>9</w:t>
            </w:r>
            <w:r>
              <w:rPr>
                <w:rFonts w:ascii="Times New Roman" w:eastAsia="Times New Roman" w:hAnsi="Times New Roman"/>
                <w:color w:val="000000"/>
                <w:w w:val="101"/>
                <w:sz w:val="21"/>
              </w:rPr>
              <w:t>.09.202</w:t>
            </w:r>
            <w:r w:rsidR="00B120C5">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Число</w:t>
            </w:r>
            <w:proofErr w:type="spellEnd"/>
            <w:r>
              <w:rPr>
                <w:rFonts w:ascii="Times New Roman" w:eastAsia="Times New Roman" w:hAnsi="Times New Roman"/>
                <w:color w:val="000000"/>
                <w:w w:val="101"/>
                <w:sz w:val="21"/>
              </w:rPr>
              <w:t xml:space="preserve"> 0</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B120C5" w:rsidRDefault="00B120C5">
            <w:pPr>
              <w:autoSpaceDE w:val="0"/>
              <w:autoSpaceDN w:val="0"/>
              <w:spacing w:before="86" w:after="0" w:line="230" w:lineRule="auto"/>
              <w:jc w:val="center"/>
              <w:rPr>
                <w:lang w:val="ru-RU"/>
              </w:rPr>
            </w:pPr>
            <w:r>
              <w:rPr>
                <w:rFonts w:ascii="Times New Roman" w:eastAsia="Times New Roman" w:hAnsi="Times New Roman"/>
                <w:color w:val="000000"/>
                <w:w w:val="101"/>
                <w:sz w:val="21"/>
                <w:lang w:val="ru-RU"/>
              </w:rPr>
              <w:t>10</w:t>
            </w:r>
            <w:r w:rsidR="00E53496">
              <w:rPr>
                <w:rFonts w:ascii="Times New Roman" w:eastAsia="Times New Roman" w:hAnsi="Times New Roman"/>
                <w:color w:val="000000"/>
                <w:w w:val="101"/>
                <w:sz w:val="21"/>
              </w:rPr>
              <w:t>.09.202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Число</w:t>
            </w:r>
            <w:proofErr w:type="spellEnd"/>
            <w:r>
              <w:rPr>
                <w:rFonts w:ascii="Times New Roman" w:eastAsia="Times New Roman" w:hAnsi="Times New Roman"/>
                <w:color w:val="000000"/>
                <w:w w:val="101"/>
                <w:sz w:val="21"/>
              </w:rPr>
              <w:t xml:space="preserve"> 0</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1</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576"/>
              <w:rPr>
                <w:lang w:val="ru-RU"/>
              </w:rPr>
            </w:pPr>
            <w:r w:rsidRPr="00E53496">
              <w:rPr>
                <w:rFonts w:ascii="Times New Roman" w:eastAsia="Times New Roman" w:hAnsi="Times New Roman"/>
                <w:color w:val="000000"/>
                <w:w w:val="101"/>
                <w:sz w:val="21"/>
                <w:lang w:val="ru-RU"/>
              </w:rPr>
              <w:t>Натуральные числа на координатной прямой.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576"/>
              <w:rPr>
                <w:lang w:val="ru-RU"/>
              </w:rPr>
            </w:pPr>
            <w:r w:rsidRPr="00E53496">
              <w:rPr>
                <w:rFonts w:ascii="Times New Roman" w:eastAsia="Times New Roman" w:hAnsi="Times New Roman"/>
                <w:color w:val="000000"/>
                <w:w w:val="101"/>
                <w:sz w:val="21"/>
                <w:lang w:val="ru-RU"/>
              </w:rPr>
              <w:t>Натуральные числа на координатной прямой.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proofErr w:type="spellStart"/>
            <w:r>
              <w:rPr>
                <w:rFonts w:ascii="Times New Roman" w:eastAsia="Times New Roman" w:hAnsi="Times New Roman"/>
                <w:color w:val="000000"/>
                <w:w w:val="101"/>
                <w:sz w:val="21"/>
              </w:rPr>
              <w:t>Сравнение</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округлениенатуральныхчисел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 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proofErr w:type="spellStart"/>
            <w:r>
              <w:rPr>
                <w:rFonts w:ascii="Times New Roman" w:eastAsia="Times New Roman" w:hAnsi="Times New Roman"/>
                <w:color w:val="000000"/>
                <w:w w:val="101"/>
                <w:sz w:val="21"/>
              </w:rPr>
              <w:t>Сравнение</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округлениенатуральныхчисел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 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Pr>
                <w:lang w:val="ru-RU"/>
              </w:rPr>
            </w:pPr>
            <w:r w:rsidRPr="00E53496">
              <w:rPr>
                <w:rFonts w:ascii="Times New Roman" w:eastAsia="Times New Roman" w:hAnsi="Times New Roman"/>
                <w:color w:val="000000"/>
                <w:w w:val="101"/>
                <w:sz w:val="21"/>
                <w:lang w:val="ru-RU"/>
              </w:rPr>
              <w:t>Арифметические действия с натуральными числами.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2070FF">
              <w:rPr>
                <w:rFonts w:ascii="Times New Roman" w:eastAsia="Times New Roman" w:hAnsi="Times New Roman"/>
                <w:color w:val="000000"/>
                <w:w w:val="101"/>
                <w:sz w:val="21"/>
                <w:lang w:val="ru-RU"/>
              </w:rPr>
              <w:t>8</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Pr>
                <w:lang w:val="ru-RU"/>
              </w:rPr>
            </w:pPr>
            <w:r w:rsidRPr="00E53496">
              <w:rPr>
                <w:rFonts w:ascii="Times New Roman" w:eastAsia="Times New Roman" w:hAnsi="Times New Roman"/>
                <w:color w:val="000000"/>
                <w:w w:val="101"/>
                <w:sz w:val="21"/>
                <w:lang w:val="ru-RU"/>
              </w:rPr>
              <w:t>Арифметические действия с натуральными числами.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2070FF">
            <w:pPr>
              <w:autoSpaceDE w:val="0"/>
              <w:autoSpaceDN w:val="0"/>
              <w:spacing w:before="86" w:after="0" w:line="230" w:lineRule="auto"/>
              <w:ind w:left="64"/>
            </w:pPr>
            <w:r>
              <w:rPr>
                <w:rFonts w:ascii="Times New Roman" w:eastAsia="Times New Roman" w:hAnsi="Times New Roman"/>
                <w:color w:val="000000"/>
                <w:w w:val="101"/>
                <w:sz w:val="21"/>
                <w:lang w:val="ru-RU"/>
              </w:rPr>
              <w:t>19</w:t>
            </w:r>
            <w:r w:rsidR="00E53496">
              <w:rPr>
                <w:rFonts w:ascii="Times New Roman" w:eastAsia="Times New Roman" w:hAnsi="Times New Roman"/>
                <w:color w:val="000000"/>
                <w:w w:val="101"/>
                <w:sz w:val="21"/>
              </w:rPr>
              <w:t>.09.202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64" w:right="720"/>
              <w:rPr>
                <w:lang w:val="ru-RU"/>
              </w:rPr>
            </w:pPr>
            <w:r w:rsidRPr="00E53496">
              <w:rPr>
                <w:rFonts w:ascii="Times New Roman" w:eastAsia="Times New Roman" w:hAnsi="Times New Roman"/>
                <w:color w:val="000000"/>
                <w:w w:val="101"/>
                <w:sz w:val="21"/>
                <w:lang w:val="ru-RU"/>
              </w:rPr>
              <w:t xml:space="preserve">Свойства нуля при сложении и </w:t>
            </w:r>
            <w:r w:rsidRPr="00E53496">
              <w:rPr>
                <w:lang w:val="ru-RU"/>
              </w:rPr>
              <w:br/>
            </w:r>
            <w:r w:rsidRPr="00E53496">
              <w:rPr>
                <w:rFonts w:ascii="Times New Roman" w:eastAsia="Times New Roman" w:hAnsi="Times New Roman"/>
                <w:color w:val="000000"/>
                <w:w w:val="101"/>
                <w:sz w:val="21"/>
                <w:lang w:val="ru-RU"/>
              </w:rPr>
              <w:t>умножении, свойства единицы при умножении.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0</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2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64" w:right="720"/>
              <w:rPr>
                <w:lang w:val="ru-RU"/>
              </w:rPr>
            </w:pPr>
            <w:r w:rsidRPr="00E53496">
              <w:rPr>
                <w:rFonts w:ascii="Times New Roman" w:eastAsia="Times New Roman" w:hAnsi="Times New Roman"/>
                <w:color w:val="000000"/>
                <w:w w:val="101"/>
                <w:sz w:val="21"/>
                <w:lang w:val="ru-RU"/>
              </w:rPr>
              <w:t xml:space="preserve">Свойства нуля при сложении и </w:t>
            </w:r>
            <w:r w:rsidRPr="00E53496">
              <w:rPr>
                <w:lang w:val="ru-RU"/>
              </w:rPr>
              <w:br/>
            </w:r>
            <w:r w:rsidRPr="00E53496">
              <w:rPr>
                <w:rFonts w:ascii="Times New Roman" w:eastAsia="Times New Roman" w:hAnsi="Times New Roman"/>
                <w:color w:val="000000"/>
                <w:w w:val="101"/>
                <w:sz w:val="21"/>
                <w:lang w:val="ru-RU"/>
              </w:rPr>
              <w:t>умножении, свойства единицы при умножении.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1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64" w:right="288"/>
              <w:rPr>
                <w:lang w:val="ru-RU"/>
              </w:rPr>
            </w:pPr>
            <w:r w:rsidRPr="00E53496">
              <w:rPr>
                <w:rFonts w:ascii="Times New Roman" w:eastAsia="Times New Roman" w:hAnsi="Times New Roman"/>
                <w:color w:val="000000"/>
                <w:w w:val="101"/>
                <w:sz w:val="21"/>
                <w:lang w:val="ru-RU"/>
              </w:rPr>
              <w:t xml:space="preserve">Переместительное и сочетательное </w:t>
            </w:r>
            <w:r w:rsidRPr="00E53496">
              <w:rPr>
                <w:lang w:val="ru-RU"/>
              </w:rPr>
              <w:br/>
            </w:r>
            <w:r w:rsidRPr="00E53496">
              <w:rPr>
                <w:rFonts w:ascii="Times New Roman" w:eastAsia="Times New Roman" w:hAnsi="Times New Roman"/>
                <w:color w:val="000000"/>
                <w:w w:val="101"/>
                <w:sz w:val="21"/>
                <w:lang w:val="ru-RU"/>
              </w:rPr>
              <w:t xml:space="preserve">свойства сложения и умножения, </w:t>
            </w:r>
            <w:r w:rsidRPr="00E53496">
              <w:rPr>
                <w:lang w:val="ru-RU"/>
              </w:rPr>
              <w:br/>
            </w:r>
            <w:r w:rsidRPr="00E53496">
              <w:rPr>
                <w:rFonts w:ascii="Times New Roman" w:eastAsia="Times New Roman" w:hAnsi="Times New Roman"/>
                <w:color w:val="000000"/>
                <w:w w:val="101"/>
                <w:sz w:val="21"/>
                <w:lang w:val="ru-RU"/>
              </w:rPr>
              <w:t>распределительное свойство умножения.</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98" w:right="556" w:bottom="486"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1030"/>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18.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64" w:right="288"/>
              <w:rPr>
                <w:lang w:val="ru-RU"/>
              </w:rPr>
            </w:pPr>
            <w:r w:rsidRPr="00E53496">
              <w:rPr>
                <w:rFonts w:ascii="Times New Roman" w:eastAsia="Times New Roman" w:hAnsi="Times New Roman"/>
                <w:color w:val="000000"/>
                <w:w w:val="101"/>
                <w:sz w:val="21"/>
                <w:lang w:val="ru-RU"/>
              </w:rPr>
              <w:t xml:space="preserve">Переместительное и сочетательное </w:t>
            </w:r>
            <w:r w:rsidRPr="00E53496">
              <w:rPr>
                <w:lang w:val="ru-RU"/>
              </w:rPr>
              <w:br/>
            </w:r>
            <w:r w:rsidRPr="00E53496">
              <w:rPr>
                <w:rFonts w:ascii="Times New Roman" w:eastAsia="Times New Roman" w:hAnsi="Times New Roman"/>
                <w:color w:val="000000"/>
                <w:w w:val="101"/>
                <w:sz w:val="21"/>
                <w:lang w:val="ru-RU"/>
              </w:rPr>
              <w:t xml:space="preserve">свойства сложения и умножения, </w:t>
            </w:r>
            <w:r w:rsidRPr="00E53496">
              <w:rPr>
                <w:lang w:val="ru-RU"/>
              </w:rPr>
              <w:br/>
            </w:r>
            <w:r w:rsidRPr="00E53496">
              <w:rPr>
                <w:rFonts w:ascii="Times New Roman" w:eastAsia="Times New Roman" w:hAnsi="Times New Roman"/>
                <w:color w:val="000000"/>
                <w:w w:val="101"/>
                <w:sz w:val="21"/>
                <w:lang w:val="ru-RU"/>
              </w:rPr>
              <w:t>распределительное свойство умножения.</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19.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71" w:lineRule="auto"/>
              <w:ind w:left="64" w:right="288"/>
              <w:rPr>
                <w:lang w:val="ru-RU"/>
              </w:rPr>
            </w:pPr>
            <w:r w:rsidRPr="00E53496">
              <w:rPr>
                <w:rFonts w:ascii="Times New Roman" w:eastAsia="Times New Roman" w:hAnsi="Times New Roman"/>
                <w:color w:val="000000"/>
                <w:w w:val="101"/>
                <w:sz w:val="21"/>
                <w:lang w:val="ru-RU"/>
              </w:rPr>
              <w:t xml:space="preserve">Переместительное и сочетательное </w:t>
            </w:r>
            <w:r w:rsidRPr="00E53496">
              <w:rPr>
                <w:lang w:val="ru-RU"/>
              </w:rPr>
              <w:br/>
            </w:r>
            <w:r w:rsidRPr="00E53496">
              <w:rPr>
                <w:rFonts w:ascii="Times New Roman" w:eastAsia="Times New Roman" w:hAnsi="Times New Roman"/>
                <w:color w:val="000000"/>
                <w:w w:val="101"/>
                <w:sz w:val="21"/>
                <w:lang w:val="ru-RU"/>
              </w:rPr>
              <w:t xml:space="preserve">свойства сложения и умножения, </w:t>
            </w:r>
            <w:r w:rsidRPr="00E53496">
              <w:rPr>
                <w:lang w:val="ru-RU"/>
              </w:rPr>
              <w:br/>
            </w:r>
            <w:r w:rsidRPr="00E53496">
              <w:rPr>
                <w:rFonts w:ascii="Times New Roman" w:eastAsia="Times New Roman" w:hAnsi="Times New Roman"/>
                <w:color w:val="000000"/>
                <w:w w:val="101"/>
                <w:sz w:val="21"/>
                <w:lang w:val="ru-RU"/>
              </w:rPr>
              <w:t>распределительное свойство умножения.</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20.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71" w:lineRule="auto"/>
              <w:ind w:left="64" w:right="288"/>
              <w:rPr>
                <w:lang w:val="ru-RU"/>
              </w:rPr>
            </w:pPr>
            <w:r w:rsidRPr="00E53496">
              <w:rPr>
                <w:rFonts w:ascii="Times New Roman" w:eastAsia="Times New Roman" w:hAnsi="Times New Roman"/>
                <w:color w:val="000000"/>
                <w:w w:val="101"/>
                <w:sz w:val="21"/>
                <w:lang w:val="ru-RU"/>
              </w:rPr>
              <w:t xml:space="preserve">Переместительное и сочетательное </w:t>
            </w:r>
            <w:r w:rsidRPr="00E53496">
              <w:rPr>
                <w:lang w:val="ru-RU"/>
              </w:rPr>
              <w:br/>
            </w:r>
            <w:r w:rsidRPr="00E53496">
              <w:rPr>
                <w:rFonts w:ascii="Times New Roman" w:eastAsia="Times New Roman" w:hAnsi="Times New Roman"/>
                <w:color w:val="000000"/>
                <w:w w:val="101"/>
                <w:sz w:val="21"/>
                <w:lang w:val="ru-RU"/>
              </w:rPr>
              <w:t xml:space="preserve">свойства сложения и умножения, </w:t>
            </w:r>
            <w:r w:rsidRPr="00E53496">
              <w:rPr>
                <w:lang w:val="ru-RU"/>
              </w:rPr>
              <w:br/>
            </w:r>
            <w:r w:rsidRPr="00E53496">
              <w:rPr>
                <w:rFonts w:ascii="Times New Roman" w:eastAsia="Times New Roman" w:hAnsi="Times New Roman"/>
                <w:color w:val="000000"/>
                <w:w w:val="101"/>
                <w:sz w:val="21"/>
                <w:lang w:val="ru-RU"/>
              </w:rPr>
              <w:t>распределительное свойство умножения.</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2070FF"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2</w:t>
            </w:r>
            <w:r w:rsidR="002070FF">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.09.202</w:t>
            </w:r>
            <w:r w:rsidR="002070F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21.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Делители и кратные числа, разложение числа на множители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A66F0" w:rsidRDefault="009A66F0">
            <w:pPr>
              <w:autoSpaceDE w:val="0"/>
              <w:autoSpaceDN w:val="0"/>
              <w:spacing w:before="88" w:after="0" w:line="230" w:lineRule="auto"/>
              <w:jc w:val="center"/>
              <w:rPr>
                <w:lang w:val="ru-RU"/>
              </w:rPr>
            </w:pPr>
            <w:r>
              <w:rPr>
                <w:rFonts w:ascii="Times New Roman" w:eastAsia="Times New Roman" w:hAnsi="Times New Roman"/>
                <w:color w:val="000000"/>
                <w:w w:val="101"/>
                <w:sz w:val="21"/>
                <w:lang w:val="ru-RU"/>
              </w:rPr>
              <w:t>30</w:t>
            </w:r>
            <w:r w:rsidR="00E53496">
              <w:rPr>
                <w:rFonts w:ascii="Times New Roman" w:eastAsia="Times New Roman" w:hAnsi="Times New Roman"/>
                <w:color w:val="000000"/>
                <w:w w:val="101"/>
                <w:sz w:val="21"/>
              </w:rPr>
              <w:t>.09.202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22.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62" w:lineRule="auto"/>
              <w:ind w:left="64" w:right="432"/>
              <w:rPr>
                <w:lang w:val="ru-RU"/>
              </w:rPr>
            </w:pPr>
            <w:r w:rsidRPr="00E53496">
              <w:rPr>
                <w:rFonts w:ascii="Times New Roman" w:eastAsia="Times New Roman" w:hAnsi="Times New Roman"/>
                <w:color w:val="000000"/>
                <w:w w:val="101"/>
                <w:sz w:val="21"/>
                <w:lang w:val="ru-RU"/>
              </w:rPr>
              <w:t>Делители и кратные числа, разложение числа на множители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 xml:space="preserve">30.09.2022 </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23.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62" w:lineRule="auto"/>
              <w:ind w:left="64" w:right="432"/>
              <w:rPr>
                <w:lang w:val="ru-RU"/>
              </w:rPr>
            </w:pPr>
            <w:r w:rsidRPr="00E53496">
              <w:rPr>
                <w:rFonts w:ascii="Times New Roman" w:eastAsia="Times New Roman" w:hAnsi="Times New Roman"/>
                <w:color w:val="000000"/>
                <w:w w:val="101"/>
                <w:sz w:val="21"/>
                <w:lang w:val="ru-RU"/>
              </w:rPr>
              <w:t>Делители и кратные числа, разложение числа на множители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A66F0" w:rsidRDefault="00E53496">
            <w:pPr>
              <w:autoSpaceDE w:val="0"/>
              <w:autoSpaceDN w:val="0"/>
              <w:spacing w:before="90" w:after="0" w:line="230" w:lineRule="auto"/>
              <w:jc w:val="center"/>
              <w:rPr>
                <w:lang w:val="ru-RU"/>
              </w:rPr>
            </w:pPr>
            <w:r>
              <w:rPr>
                <w:rFonts w:ascii="Times New Roman" w:eastAsia="Times New Roman" w:hAnsi="Times New Roman"/>
                <w:color w:val="000000"/>
                <w:w w:val="101"/>
                <w:sz w:val="21"/>
              </w:rPr>
              <w:t>0</w:t>
            </w:r>
            <w:r w:rsidR="009A66F0">
              <w:rPr>
                <w:rFonts w:ascii="Times New Roman" w:eastAsia="Times New Roman" w:hAnsi="Times New Roman"/>
                <w:color w:val="000000"/>
                <w:w w:val="101"/>
                <w:sz w:val="21"/>
                <w:lang w:val="ru-RU"/>
              </w:rPr>
              <w:t>1</w:t>
            </w:r>
            <w:r>
              <w:rPr>
                <w:rFonts w:ascii="Times New Roman" w:eastAsia="Times New Roman" w:hAnsi="Times New Roman"/>
                <w:color w:val="000000"/>
                <w:w w:val="101"/>
                <w:sz w:val="21"/>
              </w:rPr>
              <w:t>.10.202</w:t>
            </w:r>
            <w:r w:rsidR="009A66F0">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24.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Делители и кратные числа, разложение числа на множители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0</w:t>
            </w:r>
            <w:r w:rsidR="009A66F0">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.10.202</w:t>
            </w:r>
            <w:r w:rsidR="009A66F0">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25.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Деление</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остатком</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0</w:t>
            </w:r>
            <w:r w:rsidR="009A66F0">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.10.20</w:t>
            </w:r>
            <w:r w:rsidR="009A66F0">
              <w:rPr>
                <w:rFonts w:ascii="Times New Roman" w:eastAsia="Times New Roman" w:hAnsi="Times New Roman"/>
                <w:color w:val="000000"/>
                <w:w w:val="101"/>
                <w:sz w:val="21"/>
                <w:lang w:val="ru-RU"/>
              </w:rPr>
              <w:t>24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26.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Деление</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остатком</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37516C">
            <w:pPr>
              <w:autoSpaceDE w:val="0"/>
              <w:autoSpaceDN w:val="0"/>
              <w:spacing w:before="86" w:after="0" w:line="230" w:lineRule="auto"/>
              <w:jc w:val="center"/>
              <w:rPr>
                <w:lang w:val="ru-RU"/>
              </w:rPr>
            </w:pPr>
            <w:r>
              <w:rPr>
                <w:rFonts w:ascii="Times New Roman" w:eastAsia="Times New Roman" w:hAnsi="Times New Roman"/>
                <w:color w:val="000000"/>
                <w:w w:val="101"/>
                <w:sz w:val="21"/>
                <w:lang w:val="ru-RU"/>
              </w:rPr>
              <w:t>04</w:t>
            </w:r>
            <w:r w:rsidR="00E53496">
              <w:rPr>
                <w:rFonts w:ascii="Times New Roman" w:eastAsia="Times New Roman" w:hAnsi="Times New Roman"/>
                <w:color w:val="000000"/>
                <w:w w:val="101"/>
                <w:sz w:val="21"/>
              </w:rPr>
              <w:t>.10.202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27.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Простые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составныечисла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07.10.202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28.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proofErr w:type="spellStart"/>
            <w:r>
              <w:rPr>
                <w:rFonts w:ascii="Times New Roman" w:eastAsia="Times New Roman" w:hAnsi="Times New Roman"/>
                <w:color w:val="000000"/>
                <w:w w:val="101"/>
                <w:sz w:val="21"/>
              </w:rPr>
              <w:t>Простые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составныечисла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37516C">
            <w:pPr>
              <w:autoSpaceDE w:val="0"/>
              <w:autoSpaceDN w:val="0"/>
              <w:spacing w:before="90" w:after="0" w:line="230" w:lineRule="auto"/>
              <w:jc w:val="center"/>
              <w:rPr>
                <w:lang w:val="ru-RU"/>
              </w:rPr>
            </w:pPr>
            <w:r>
              <w:rPr>
                <w:rFonts w:ascii="Times New Roman" w:eastAsia="Times New Roman" w:hAnsi="Times New Roman"/>
                <w:color w:val="000000"/>
                <w:w w:val="101"/>
                <w:sz w:val="21"/>
                <w:lang w:val="ru-RU"/>
              </w:rPr>
              <w:t>08</w:t>
            </w:r>
            <w:r w:rsidR="00E53496">
              <w:rPr>
                <w:rFonts w:ascii="Times New Roman" w:eastAsia="Times New Roman" w:hAnsi="Times New Roman"/>
                <w:color w:val="000000"/>
                <w:w w:val="101"/>
                <w:sz w:val="21"/>
              </w:rPr>
              <w:t>.10.202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29.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Простые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составныечисла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37516C">
            <w:pPr>
              <w:autoSpaceDE w:val="0"/>
              <w:autoSpaceDN w:val="0"/>
              <w:spacing w:before="88" w:after="0" w:line="230" w:lineRule="auto"/>
              <w:ind w:left="64"/>
            </w:pPr>
            <w:r>
              <w:rPr>
                <w:rFonts w:ascii="Times New Roman" w:eastAsia="Times New Roman" w:hAnsi="Times New Roman"/>
                <w:color w:val="000000"/>
                <w:w w:val="101"/>
                <w:sz w:val="21"/>
                <w:lang w:val="ru-RU"/>
              </w:rPr>
              <w:t>09</w:t>
            </w:r>
            <w:r w:rsidR="00E53496">
              <w:rPr>
                <w:rFonts w:ascii="Times New Roman" w:eastAsia="Times New Roman" w:hAnsi="Times New Roman"/>
                <w:color w:val="000000"/>
                <w:w w:val="101"/>
                <w:sz w:val="21"/>
              </w:rPr>
              <w:t>.10.202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30.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Простые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составныечисла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37516C">
              <w:rPr>
                <w:rFonts w:ascii="Times New Roman" w:eastAsia="Times New Roman" w:hAnsi="Times New Roman"/>
                <w:color w:val="000000"/>
                <w:w w:val="101"/>
                <w:sz w:val="21"/>
                <w:lang w:val="ru-RU"/>
              </w:rPr>
              <w:t>0.</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31.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Признакиделимостина</w:t>
            </w:r>
            <w:proofErr w:type="spellEnd"/>
            <w:r>
              <w:rPr>
                <w:rFonts w:ascii="Times New Roman" w:eastAsia="Times New Roman" w:hAnsi="Times New Roman"/>
                <w:color w:val="000000"/>
                <w:w w:val="101"/>
                <w:sz w:val="21"/>
              </w:rPr>
              <w:t xml:space="preserve"> 2, 5, 10, 3, 9.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37516C">
              <w:rPr>
                <w:rFonts w:ascii="Times New Roman" w:eastAsia="Times New Roman" w:hAnsi="Times New Roman"/>
                <w:color w:val="000000"/>
                <w:w w:val="101"/>
                <w:sz w:val="21"/>
                <w:lang w:val="ru-RU"/>
              </w:rPr>
              <w:t>1</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32.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Признакиделимостина</w:t>
            </w:r>
            <w:proofErr w:type="spellEnd"/>
            <w:r>
              <w:rPr>
                <w:rFonts w:ascii="Times New Roman" w:eastAsia="Times New Roman" w:hAnsi="Times New Roman"/>
                <w:color w:val="000000"/>
                <w:w w:val="101"/>
                <w:sz w:val="21"/>
              </w:rPr>
              <w:t xml:space="preserve"> 2, 5, 10, 3, 9.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14.10.202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88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33.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Признакиделимостина</w:t>
            </w:r>
            <w:proofErr w:type="spellEnd"/>
            <w:r>
              <w:rPr>
                <w:rFonts w:ascii="Times New Roman" w:eastAsia="Times New Roman" w:hAnsi="Times New Roman"/>
                <w:color w:val="000000"/>
                <w:w w:val="101"/>
                <w:sz w:val="21"/>
              </w:rPr>
              <w:t xml:space="preserve"> 2, 5, 10, 3, 9.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37516C">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Признакиделимостина</w:t>
            </w:r>
            <w:proofErr w:type="spellEnd"/>
            <w:r>
              <w:rPr>
                <w:rFonts w:ascii="Times New Roman" w:eastAsia="Times New Roman" w:hAnsi="Times New Roman"/>
                <w:color w:val="000000"/>
                <w:w w:val="101"/>
                <w:sz w:val="21"/>
              </w:rPr>
              <w:t xml:space="preserve"> 2, 5, 10, 3, 9.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37516C">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Степень</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натуральнымпоказателем</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1</w:t>
            </w:r>
            <w:r w:rsidR="0037516C">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Степень</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натуральнымпоказателем</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37516C">
            <w:pPr>
              <w:autoSpaceDE w:val="0"/>
              <w:autoSpaceDN w:val="0"/>
              <w:spacing w:before="86" w:after="0" w:line="230" w:lineRule="auto"/>
              <w:ind w:left="64"/>
            </w:pPr>
            <w:r>
              <w:rPr>
                <w:rFonts w:ascii="Times New Roman" w:eastAsia="Times New Roman" w:hAnsi="Times New Roman"/>
                <w:color w:val="000000"/>
                <w:w w:val="101"/>
                <w:sz w:val="21"/>
                <w:lang w:val="ru-RU"/>
              </w:rPr>
              <w:t>18</w:t>
            </w:r>
            <w:r w:rsidR="00E53496">
              <w:rPr>
                <w:rFonts w:ascii="Times New Roman" w:eastAsia="Times New Roman" w:hAnsi="Times New Roman"/>
                <w:color w:val="000000"/>
                <w:w w:val="101"/>
                <w:sz w:val="21"/>
              </w:rPr>
              <w:t>.10.202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636"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Степень</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натуральнымпоказателем</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37516C"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21.10.202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Числовыевыражения</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порядокдействий</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2</w:t>
            </w:r>
            <w:r w:rsidR="0037516C">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.10.202</w:t>
            </w:r>
            <w:r w:rsidR="0037516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39.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Числовыевыражения</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порядокдействий</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D34424"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290963">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.10.202</w:t>
            </w:r>
            <w:r w:rsidR="00D34424">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Числовыевыражения</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порядокдействий</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2</w:t>
            </w:r>
            <w:r w:rsidR="00D34424">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.10.202</w:t>
            </w:r>
            <w:r w:rsidR="00D34424">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71" w:lineRule="auto"/>
              <w:ind w:left="64" w:right="720"/>
              <w:rPr>
                <w:lang w:val="ru-RU"/>
              </w:rPr>
            </w:pPr>
            <w:r w:rsidRPr="00E53496">
              <w:rPr>
                <w:rFonts w:ascii="Times New Roman" w:eastAsia="Times New Roman" w:hAnsi="Times New Roman"/>
                <w:color w:val="000000"/>
                <w:w w:val="101"/>
                <w:sz w:val="21"/>
                <w:lang w:val="ru-RU"/>
              </w:rPr>
              <w:t xml:space="preserve">Решение текстовых задач </w:t>
            </w:r>
            <w:r w:rsidRPr="00E53496">
              <w:rPr>
                <w:lang w:val="ru-RU"/>
              </w:rPr>
              <w:br/>
            </w:r>
            <w:r w:rsidRPr="00E53496">
              <w:rPr>
                <w:rFonts w:ascii="Times New Roman" w:eastAsia="Times New Roman" w:hAnsi="Times New Roman"/>
                <w:color w:val="000000"/>
                <w:w w:val="101"/>
                <w:sz w:val="21"/>
                <w:lang w:val="ru-RU"/>
              </w:rPr>
              <w:t>на все арифметические действия, на движение и покупки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2</w:t>
            </w:r>
            <w:r w:rsidR="00D34424">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.10.202</w:t>
            </w:r>
            <w:r w:rsidR="00D34424">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71" w:lineRule="auto"/>
              <w:ind w:left="64" w:right="720"/>
              <w:rPr>
                <w:lang w:val="ru-RU"/>
              </w:rPr>
            </w:pPr>
            <w:r w:rsidRPr="00E53496">
              <w:rPr>
                <w:rFonts w:ascii="Times New Roman" w:eastAsia="Times New Roman" w:hAnsi="Times New Roman"/>
                <w:color w:val="000000"/>
                <w:w w:val="101"/>
                <w:sz w:val="21"/>
                <w:lang w:val="ru-RU"/>
              </w:rPr>
              <w:t xml:space="preserve">Решение текстовых задач </w:t>
            </w:r>
            <w:r w:rsidRPr="00E53496">
              <w:rPr>
                <w:lang w:val="ru-RU"/>
              </w:rPr>
              <w:br/>
            </w:r>
            <w:r w:rsidRPr="00E53496">
              <w:rPr>
                <w:rFonts w:ascii="Times New Roman" w:eastAsia="Times New Roman" w:hAnsi="Times New Roman"/>
                <w:color w:val="000000"/>
                <w:w w:val="101"/>
                <w:sz w:val="21"/>
                <w:lang w:val="ru-RU"/>
              </w:rPr>
              <w:t>на все арифметические действия, на движение и покупки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CB6818">
            <w:pPr>
              <w:autoSpaceDE w:val="0"/>
              <w:autoSpaceDN w:val="0"/>
              <w:spacing w:before="88" w:after="0" w:line="230" w:lineRule="auto"/>
              <w:ind w:left="64"/>
            </w:pPr>
            <w:r>
              <w:rPr>
                <w:rFonts w:ascii="Times New Roman" w:eastAsia="Times New Roman" w:hAnsi="Times New Roman"/>
                <w:color w:val="000000"/>
                <w:w w:val="101"/>
                <w:sz w:val="21"/>
                <w:lang w:val="ru-RU"/>
              </w:rPr>
              <w:t>05.</w:t>
            </w:r>
            <w:r w:rsidR="00E53496">
              <w:rPr>
                <w:rFonts w:ascii="Times New Roman" w:eastAsia="Times New Roman" w:hAnsi="Times New Roman"/>
                <w:color w:val="000000"/>
                <w:w w:val="101"/>
                <w:sz w:val="21"/>
              </w:rPr>
              <w:t>1</w:t>
            </w:r>
            <w:r>
              <w:rPr>
                <w:rFonts w:ascii="Times New Roman" w:eastAsia="Times New Roman" w:hAnsi="Times New Roman"/>
                <w:color w:val="000000"/>
                <w:w w:val="101"/>
                <w:sz w:val="21"/>
                <w:lang w:val="ru-RU"/>
              </w:rPr>
              <w:t>1.</w:t>
            </w:r>
            <w:r w:rsidR="00E53496">
              <w:rPr>
                <w:rFonts w:ascii="Times New Roman" w:eastAsia="Times New Roman" w:hAnsi="Times New Roman"/>
                <w:color w:val="000000"/>
                <w:w w:val="101"/>
                <w:sz w:val="21"/>
              </w:rPr>
              <w:t>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43.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64" w:right="720"/>
              <w:rPr>
                <w:lang w:val="ru-RU"/>
              </w:rPr>
            </w:pPr>
            <w:r w:rsidRPr="00E53496">
              <w:rPr>
                <w:rFonts w:ascii="Times New Roman" w:eastAsia="Times New Roman" w:hAnsi="Times New Roman"/>
                <w:color w:val="000000"/>
                <w:w w:val="101"/>
                <w:sz w:val="21"/>
                <w:lang w:val="ru-RU"/>
              </w:rPr>
              <w:t xml:space="preserve">Решение текстовых задач </w:t>
            </w:r>
            <w:r w:rsidRPr="00E53496">
              <w:rPr>
                <w:lang w:val="ru-RU"/>
              </w:rPr>
              <w:br/>
            </w:r>
            <w:r w:rsidRPr="00E53496">
              <w:rPr>
                <w:rFonts w:ascii="Times New Roman" w:eastAsia="Times New Roman" w:hAnsi="Times New Roman"/>
                <w:color w:val="000000"/>
                <w:w w:val="101"/>
                <w:sz w:val="21"/>
                <w:lang w:val="ru-RU"/>
              </w:rPr>
              <w:t>на все арифметические действия, на движение и покупки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0</w:t>
            </w:r>
            <w:r w:rsidR="00CB6818">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Точка</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прямая</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отрезок</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луч</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0</w:t>
            </w:r>
            <w:r w:rsidR="00CB6818">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45.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Точка</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прямая</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отрезок</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луч</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CB6818"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0</w:t>
            </w:r>
            <w:r w:rsidR="00CB6818">
              <w:rPr>
                <w:rFonts w:ascii="Times New Roman" w:eastAsia="Times New Roman" w:hAnsi="Times New Roman"/>
                <w:color w:val="000000"/>
                <w:w w:val="101"/>
                <w:sz w:val="21"/>
                <w:lang w:val="ru-RU"/>
              </w:rPr>
              <w:t>8</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46.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Ломаная</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r w:rsidR="00CB6818">
              <w:rPr>
                <w:rFonts w:ascii="Times New Roman" w:eastAsia="Times New Roman" w:hAnsi="Times New Roman"/>
                <w:color w:val="000000"/>
                <w:w w:val="101"/>
                <w:sz w:val="21"/>
                <w:lang w:val="ru-RU"/>
              </w:rPr>
              <w:t>1.</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47.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62" w:lineRule="auto"/>
              <w:ind w:left="64" w:right="288"/>
              <w:rPr>
                <w:lang w:val="ru-RU"/>
              </w:rPr>
            </w:pPr>
            <w:r w:rsidRPr="00E53496">
              <w:rPr>
                <w:rFonts w:ascii="Times New Roman" w:eastAsia="Times New Roman" w:hAnsi="Times New Roman"/>
                <w:color w:val="000000"/>
                <w:w w:val="101"/>
                <w:sz w:val="21"/>
                <w:lang w:val="ru-RU"/>
              </w:rPr>
              <w:t>Измерение длины отрезка, метрические единицы измерения длины.</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CB6818" w:rsidRDefault="00E53496">
            <w:pPr>
              <w:autoSpaceDE w:val="0"/>
              <w:autoSpaceDN w:val="0"/>
              <w:spacing w:before="90" w:after="0" w:line="230" w:lineRule="auto"/>
              <w:jc w:val="center"/>
              <w:rPr>
                <w:lang w:val="ru-RU"/>
              </w:rPr>
            </w:pPr>
            <w:r>
              <w:rPr>
                <w:rFonts w:ascii="Times New Roman" w:eastAsia="Times New Roman" w:hAnsi="Times New Roman"/>
                <w:color w:val="000000"/>
                <w:w w:val="101"/>
                <w:sz w:val="21"/>
              </w:rPr>
              <w:t>1</w:t>
            </w:r>
            <w:r w:rsidR="00CB6818">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288"/>
              <w:rPr>
                <w:lang w:val="ru-RU"/>
              </w:rPr>
            </w:pPr>
            <w:r w:rsidRPr="00E53496">
              <w:rPr>
                <w:rFonts w:ascii="Times New Roman" w:eastAsia="Times New Roman" w:hAnsi="Times New Roman"/>
                <w:color w:val="000000"/>
                <w:w w:val="101"/>
                <w:sz w:val="21"/>
                <w:lang w:val="ru-RU"/>
              </w:rPr>
              <w:t>Измерение длины отрезка, метрические единицы измерения длины.</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CB6818">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49.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Окружность</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круг</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CB6818"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CB6818">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Pr>
                <w:lang w:val="ru-RU"/>
              </w:rPr>
            </w:pPr>
            <w:r w:rsidRPr="00E53496">
              <w:rPr>
                <w:rFonts w:ascii="Times New Roman" w:eastAsia="Times New Roman" w:hAnsi="Times New Roman"/>
                <w:color w:val="000000"/>
                <w:w w:val="101"/>
                <w:sz w:val="21"/>
                <w:lang w:val="ru-RU"/>
              </w:rPr>
              <w:t>Практическая работа «Построение узора из окружностей».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CB6818"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CB6818">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.11.202</w:t>
            </w:r>
            <w:r w:rsidR="00CB6818">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pPr>
            <w:proofErr w:type="spellStart"/>
            <w:r>
              <w:rPr>
                <w:rFonts w:ascii="Times New Roman" w:eastAsia="Times New Roman" w:hAnsi="Times New Roman"/>
                <w:color w:val="000000"/>
                <w:w w:val="101"/>
                <w:sz w:val="21"/>
              </w:rPr>
              <w:t>Практическаяработа</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Угол</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986B5F">
              <w:rPr>
                <w:rFonts w:ascii="Times New Roman" w:eastAsia="Times New Roman" w:hAnsi="Times New Roman"/>
                <w:color w:val="000000"/>
                <w:w w:val="101"/>
                <w:sz w:val="21"/>
                <w:lang w:val="ru-RU"/>
              </w:rPr>
              <w:t>8</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Прямой, острый, тупой и развёрнутый углы.</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986B5F">
              <w:rPr>
                <w:rFonts w:ascii="Times New Roman" w:eastAsia="Times New Roman" w:hAnsi="Times New Roman"/>
                <w:color w:val="000000"/>
                <w:w w:val="101"/>
                <w:sz w:val="21"/>
                <w:lang w:val="ru-RU"/>
              </w:rPr>
              <w:t>9.</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Прямой, острый, тупой и развёрнутый углы.</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986B5F">
            <w:pPr>
              <w:autoSpaceDE w:val="0"/>
              <w:autoSpaceDN w:val="0"/>
              <w:spacing w:before="88" w:after="0" w:line="230" w:lineRule="auto"/>
              <w:jc w:val="center"/>
              <w:rPr>
                <w:lang w:val="ru-RU"/>
              </w:rPr>
            </w:pPr>
            <w:r>
              <w:rPr>
                <w:rFonts w:ascii="Times New Roman" w:eastAsia="Times New Roman" w:hAnsi="Times New Roman"/>
                <w:color w:val="000000"/>
                <w:w w:val="101"/>
                <w:sz w:val="21"/>
                <w:lang w:val="ru-RU"/>
              </w:rPr>
              <w:t>20</w:t>
            </w:r>
            <w:r w:rsidR="00E53496">
              <w:rPr>
                <w:rFonts w:ascii="Times New Roman" w:eastAsia="Times New Roman" w:hAnsi="Times New Roman"/>
                <w:color w:val="000000"/>
                <w:w w:val="101"/>
                <w:sz w:val="21"/>
              </w:rPr>
              <w:t>.11.202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Измерениеуглов</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1</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1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55.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71" w:lineRule="auto"/>
              <w:ind w:left="64" w:right="144"/>
              <w:rPr>
                <w:lang w:val="ru-RU"/>
              </w:rPr>
            </w:pPr>
            <w:r w:rsidRPr="00E53496">
              <w:rPr>
                <w:rFonts w:ascii="Times New Roman" w:eastAsia="Times New Roman" w:hAnsi="Times New Roman"/>
                <w:color w:val="000000"/>
                <w:w w:val="101"/>
                <w:sz w:val="21"/>
                <w:lang w:val="ru-RU"/>
              </w:rPr>
              <w:t xml:space="preserve">Практическая работа «Построение </w:t>
            </w:r>
            <w:r w:rsidRPr="00E53496">
              <w:rPr>
                <w:lang w:val="ru-RU"/>
              </w:rPr>
              <w:br/>
            </w:r>
            <w:r>
              <w:rPr>
                <w:rFonts w:ascii="Times New Roman" w:eastAsia="Times New Roman" w:hAnsi="Times New Roman"/>
                <w:color w:val="000000"/>
                <w:w w:val="101"/>
                <w:sz w:val="21"/>
                <w:lang w:val="ru-RU"/>
              </w:rPr>
              <w:t>углов»</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1</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90" w:after="0" w:line="230" w:lineRule="auto"/>
              <w:jc w:val="center"/>
              <w:rPr>
                <w:lang w:val="ru-RU"/>
              </w:rPr>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pPr>
            <w:proofErr w:type="spellStart"/>
            <w:r>
              <w:rPr>
                <w:rFonts w:ascii="Times New Roman" w:eastAsia="Times New Roman" w:hAnsi="Times New Roman"/>
                <w:color w:val="000000"/>
                <w:w w:val="101"/>
                <w:sz w:val="21"/>
              </w:rPr>
              <w:t>Практическаяработа</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560"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56.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57.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58.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59.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2</w:t>
            </w:r>
            <w:r w:rsidR="00986B5F">
              <w:rPr>
                <w:rFonts w:ascii="Times New Roman" w:eastAsia="Times New Roman" w:hAnsi="Times New Roman"/>
                <w:color w:val="000000"/>
                <w:w w:val="101"/>
                <w:sz w:val="21"/>
                <w:lang w:val="ru-RU"/>
              </w:rPr>
              <w:t>8</w:t>
            </w:r>
            <w:r>
              <w:rPr>
                <w:rFonts w:ascii="Times New Roman" w:eastAsia="Times New Roman" w:hAnsi="Times New Roman"/>
                <w:color w:val="000000"/>
                <w:w w:val="101"/>
                <w:sz w:val="21"/>
              </w:rPr>
              <w:t>.11.202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Правильные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неправильныедроби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986B5F">
            <w:pPr>
              <w:autoSpaceDE w:val="0"/>
              <w:autoSpaceDN w:val="0"/>
              <w:spacing w:before="88" w:after="0" w:line="230" w:lineRule="auto"/>
              <w:ind w:left="64"/>
            </w:pPr>
            <w:r>
              <w:rPr>
                <w:rFonts w:ascii="Times New Roman" w:eastAsia="Times New Roman" w:hAnsi="Times New Roman"/>
                <w:color w:val="000000"/>
                <w:w w:val="101"/>
                <w:sz w:val="21"/>
                <w:lang w:val="ru-RU"/>
              </w:rPr>
              <w:t>29</w:t>
            </w:r>
            <w:r w:rsidR="00E53496">
              <w:rPr>
                <w:rFonts w:ascii="Times New Roman" w:eastAsia="Times New Roman" w:hAnsi="Times New Roman"/>
                <w:color w:val="000000"/>
                <w:w w:val="101"/>
                <w:sz w:val="21"/>
              </w:rPr>
              <w:t>.11.202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61.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proofErr w:type="spellStart"/>
            <w:r>
              <w:rPr>
                <w:rFonts w:ascii="Times New Roman" w:eastAsia="Times New Roman" w:hAnsi="Times New Roman"/>
                <w:color w:val="000000"/>
                <w:w w:val="101"/>
                <w:sz w:val="21"/>
              </w:rPr>
              <w:t>Правильные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неправильныедроби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0</w:t>
            </w:r>
            <w:r w:rsidR="00986B5F">
              <w:rPr>
                <w:rFonts w:ascii="Times New Roman" w:eastAsia="Times New Roman" w:hAnsi="Times New Roman"/>
                <w:color w:val="000000"/>
                <w:w w:val="101"/>
                <w:sz w:val="21"/>
                <w:lang w:val="ru-RU"/>
              </w:rPr>
              <w:t>2</w:t>
            </w:r>
            <w:r>
              <w:rPr>
                <w:rFonts w:ascii="Times New Roman" w:eastAsia="Times New Roman" w:hAnsi="Times New Roman"/>
                <w:color w:val="000000"/>
                <w:w w:val="101"/>
                <w:sz w:val="21"/>
              </w:rPr>
              <w:t>.12.202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Правильные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неправильныедроби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0</w:t>
            </w:r>
            <w:r w:rsidR="00986B5F">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.12.202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Правильные</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неправильныедроби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0</w:t>
            </w:r>
            <w:r w:rsidR="00986B5F">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.12.202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Основноесвойстводроби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0</w:t>
            </w:r>
            <w:r w:rsidR="00A422D0">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.12.202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65.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Основноесвойстводроби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986B5F"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0</w:t>
            </w:r>
            <w:r w:rsidR="00A422D0">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.12.202</w:t>
            </w:r>
            <w:r w:rsidR="00986B5F">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66.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Основноесвойстводроби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0</w:t>
            </w:r>
            <w:r w:rsidR="00AA041C">
              <w:rPr>
                <w:rFonts w:ascii="Times New Roman" w:eastAsia="Times New Roman" w:hAnsi="Times New Roman"/>
                <w:color w:val="000000"/>
                <w:w w:val="101"/>
                <w:sz w:val="21"/>
                <w:lang w:val="ru-RU"/>
              </w:rPr>
              <w:t>9</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67.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proofErr w:type="spellStart"/>
            <w:r>
              <w:rPr>
                <w:rFonts w:ascii="Times New Roman" w:eastAsia="Times New Roman" w:hAnsi="Times New Roman"/>
                <w:color w:val="000000"/>
                <w:w w:val="101"/>
                <w:sz w:val="21"/>
              </w:rPr>
              <w:t>Основноесвойстводроби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AA041C" w:rsidRDefault="00AA041C">
            <w:pPr>
              <w:autoSpaceDE w:val="0"/>
              <w:autoSpaceDN w:val="0"/>
              <w:spacing w:before="90" w:after="0" w:line="230" w:lineRule="auto"/>
              <w:jc w:val="center"/>
              <w:rPr>
                <w:lang w:val="ru-RU"/>
              </w:rPr>
            </w:pPr>
            <w:r>
              <w:rPr>
                <w:rFonts w:ascii="Times New Roman" w:eastAsia="Times New Roman" w:hAnsi="Times New Roman"/>
                <w:color w:val="000000"/>
                <w:w w:val="101"/>
                <w:sz w:val="21"/>
                <w:lang w:val="ru-RU"/>
              </w:rPr>
              <w:t>12</w:t>
            </w:r>
            <w:r w:rsidR="00E53496">
              <w:rPr>
                <w:rFonts w:ascii="Times New Roman" w:eastAsia="Times New Roman" w:hAnsi="Times New Roman"/>
                <w:color w:val="000000"/>
                <w:w w:val="101"/>
                <w:sz w:val="21"/>
              </w:rPr>
              <w:t>.12.202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820"/>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Сравнениедробей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AA041C">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69.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Сравнениедробей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AA041C">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Сравнениедробей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AA041C">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Сравнениедробей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r w:rsidR="00AA041C">
              <w:rPr>
                <w:rFonts w:ascii="Times New Roman" w:eastAsia="Times New Roman" w:hAnsi="Times New Roman"/>
                <w:color w:val="000000"/>
                <w:w w:val="101"/>
                <w:sz w:val="21"/>
                <w:lang w:val="ru-RU"/>
              </w:rPr>
              <w:t>8</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Сравнениедробей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AA041C" w:rsidRDefault="00E53496">
            <w:pPr>
              <w:autoSpaceDE w:val="0"/>
              <w:autoSpaceDN w:val="0"/>
              <w:spacing w:before="88" w:after="0" w:line="230" w:lineRule="auto"/>
              <w:jc w:val="center"/>
              <w:rPr>
                <w:lang w:val="ru-RU"/>
              </w:rPr>
            </w:pPr>
            <w:r>
              <w:rPr>
                <w:rFonts w:ascii="Times New Roman" w:eastAsia="Times New Roman" w:hAnsi="Times New Roman"/>
                <w:color w:val="000000"/>
                <w:w w:val="101"/>
                <w:sz w:val="21"/>
              </w:rPr>
              <w:t>1</w:t>
            </w:r>
            <w:r w:rsidR="00AA041C">
              <w:rPr>
                <w:rFonts w:ascii="Times New Roman" w:eastAsia="Times New Roman" w:hAnsi="Times New Roman"/>
                <w:color w:val="000000"/>
                <w:w w:val="101"/>
                <w:sz w:val="21"/>
                <w:lang w:val="ru-RU"/>
              </w:rPr>
              <w:t>9</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AA041C">
            <w:pPr>
              <w:autoSpaceDE w:val="0"/>
              <w:autoSpaceDN w:val="0"/>
              <w:spacing w:before="88" w:after="0" w:line="230" w:lineRule="auto"/>
              <w:ind w:left="64"/>
            </w:pPr>
            <w:r>
              <w:rPr>
                <w:rFonts w:ascii="Times New Roman" w:eastAsia="Times New Roman" w:hAnsi="Times New Roman"/>
                <w:color w:val="000000"/>
                <w:w w:val="101"/>
                <w:sz w:val="21"/>
                <w:lang w:val="ru-RU"/>
              </w:rPr>
              <w:t>20</w:t>
            </w:r>
            <w:r w:rsidR="00E53496">
              <w:rPr>
                <w:rFonts w:ascii="Times New Roman" w:eastAsia="Times New Roman" w:hAnsi="Times New Roman"/>
                <w:color w:val="000000"/>
                <w:w w:val="101"/>
                <w:sz w:val="21"/>
              </w:rPr>
              <w:t>.12.202</w:t>
            </w:r>
            <w:r>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2</w:t>
            </w:r>
            <w:r w:rsidR="00AA041C">
              <w:rPr>
                <w:rFonts w:ascii="Times New Roman" w:eastAsia="Times New Roman" w:hAnsi="Times New Roman"/>
                <w:color w:val="000000"/>
                <w:w w:val="101"/>
                <w:sz w:val="21"/>
                <w:lang w:val="ru-RU"/>
              </w:rPr>
              <w:t>3</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75.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2</w:t>
            </w:r>
            <w:r w:rsidR="00AA041C">
              <w:rPr>
                <w:rFonts w:ascii="Times New Roman" w:eastAsia="Times New Roman" w:hAnsi="Times New Roman"/>
                <w:color w:val="000000"/>
                <w:w w:val="101"/>
                <w:sz w:val="21"/>
                <w:lang w:val="ru-RU"/>
              </w:rPr>
              <w:t>4</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76.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2</w:t>
            </w:r>
            <w:r w:rsidR="00AA041C">
              <w:rPr>
                <w:rFonts w:ascii="Times New Roman" w:eastAsia="Times New Roman" w:hAnsi="Times New Roman"/>
                <w:color w:val="000000"/>
                <w:w w:val="101"/>
                <w:sz w:val="21"/>
                <w:lang w:val="ru-RU"/>
              </w:rPr>
              <w:t>5</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380"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77.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AA041C" w:rsidRDefault="00E53496">
            <w:pPr>
              <w:autoSpaceDE w:val="0"/>
              <w:autoSpaceDN w:val="0"/>
              <w:spacing w:before="86" w:after="0" w:line="230" w:lineRule="auto"/>
              <w:jc w:val="center"/>
              <w:rPr>
                <w:lang w:val="ru-RU"/>
              </w:rPr>
            </w:pPr>
            <w:r>
              <w:rPr>
                <w:rFonts w:ascii="Times New Roman" w:eastAsia="Times New Roman" w:hAnsi="Times New Roman"/>
                <w:color w:val="000000"/>
                <w:w w:val="101"/>
                <w:sz w:val="21"/>
              </w:rPr>
              <w:t>2</w:t>
            </w:r>
            <w:r w:rsidR="00AA041C">
              <w:rPr>
                <w:rFonts w:ascii="Times New Roman" w:eastAsia="Times New Roman" w:hAnsi="Times New Roman"/>
                <w:color w:val="000000"/>
                <w:w w:val="101"/>
                <w:sz w:val="21"/>
                <w:lang w:val="ru-RU"/>
              </w:rPr>
              <w:t>6</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78.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432"/>
              <w:rPr>
                <w:lang w:val="ru-RU"/>
              </w:rPr>
            </w:pPr>
            <w:r w:rsidRPr="00E53496">
              <w:rPr>
                <w:rFonts w:ascii="Times New Roman" w:eastAsia="Times New Roman" w:hAnsi="Times New Roman"/>
                <w:color w:val="000000"/>
                <w:w w:val="101"/>
                <w:sz w:val="21"/>
                <w:lang w:val="ru-RU"/>
              </w:rPr>
              <w:t>Сложение и вычитание обыкновенных дробей.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2</w:t>
            </w:r>
            <w:r w:rsidR="00AA041C">
              <w:rPr>
                <w:rFonts w:ascii="Times New Roman" w:eastAsia="Times New Roman" w:hAnsi="Times New Roman"/>
                <w:color w:val="000000"/>
                <w:w w:val="101"/>
                <w:sz w:val="21"/>
                <w:lang w:val="ru-RU"/>
              </w:rPr>
              <w:t>7</w:t>
            </w:r>
            <w:r>
              <w:rPr>
                <w:rFonts w:ascii="Times New Roman" w:eastAsia="Times New Roman" w:hAnsi="Times New Roman"/>
                <w:color w:val="000000"/>
                <w:w w:val="101"/>
                <w:sz w:val="21"/>
              </w:rPr>
              <w:t>.12.202</w:t>
            </w:r>
            <w:r w:rsidR="00AA041C">
              <w:rPr>
                <w:rFonts w:ascii="Times New Roman" w:eastAsia="Times New Roman" w:hAnsi="Times New Roman"/>
                <w:color w:val="000000"/>
                <w:w w:val="101"/>
                <w:sz w:val="21"/>
                <w:lang w:val="ru-RU"/>
              </w:rPr>
              <w:t>4</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79.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rsidP="00AA041C">
            <w:pPr>
              <w:autoSpaceDE w:val="0"/>
              <w:autoSpaceDN w:val="0"/>
              <w:spacing w:before="86" w:after="0" w:line="230" w:lineRule="auto"/>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82.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proofErr w:type="spellStart"/>
            <w:r>
              <w:rPr>
                <w:rFonts w:ascii="Times New Roman" w:eastAsia="Times New Roman" w:hAnsi="Times New Roman"/>
                <w:color w:val="000000"/>
                <w:w w:val="101"/>
                <w:sz w:val="21"/>
              </w:rPr>
              <w:t>Смешаннаядробь</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86.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820"/>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87.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6"/>
            </w:pPr>
            <w:r>
              <w:rPr>
                <w:rFonts w:ascii="Times New Roman" w:eastAsia="Times New Roman" w:hAnsi="Times New Roman"/>
                <w:color w:val="000000"/>
                <w:w w:val="101"/>
                <w:sz w:val="21"/>
              </w:rPr>
              <w:t>88.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4"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89.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576"/>
              <w:rPr>
                <w:lang w:val="ru-RU"/>
              </w:rPr>
            </w:pPr>
            <w:r w:rsidRPr="00E53496">
              <w:rPr>
                <w:rFonts w:ascii="Times New Roman" w:eastAsia="Times New Roman" w:hAnsi="Times New Roman"/>
                <w:color w:val="000000"/>
                <w:w w:val="101"/>
                <w:sz w:val="21"/>
                <w:lang w:val="ru-RU"/>
              </w:rPr>
              <w:t>Умножение и деление обыкновенных дробей; взаимно-обратные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288"/>
              <w:rPr>
                <w:lang w:val="ru-RU"/>
              </w:rPr>
            </w:pPr>
            <w:r w:rsidRPr="00E53496">
              <w:rPr>
                <w:rFonts w:ascii="Times New Roman" w:eastAsia="Times New Roman" w:hAnsi="Times New Roman"/>
                <w:color w:val="000000"/>
                <w:w w:val="101"/>
                <w:sz w:val="21"/>
                <w:lang w:val="ru-RU"/>
              </w:rPr>
              <w:t>Решение текстовых задач, со держащих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288"/>
              <w:rPr>
                <w:lang w:val="ru-RU"/>
              </w:rPr>
            </w:pPr>
            <w:r w:rsidRPr="00E53496">
              <w:rPr>
                <w:rFonts w:ascii="Times New Roman" w:eastAsia="Times New Roman" w:hAnsi="Times New Roman"/>
                <w:color w:val="000000"/>
                <w:w w:val="101"/>
                <w:sz w:val="21"/>
                <w:lang w:val="ru-RU"/>
              </w:rPr>
              <w:t>Решение текстовых задач, со держащих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288"/>
              <w:rPr>
                <w:lang w:val="ru-RU"/>
              </w:rPr>
            </w:pPr>
            <w:r w:rsidRPr="00E53496">
              <w:rPr>
                <w:rFonts w:ascii="Times New Roman" w:eastAsia="Times New Roman" w:hAnsi="Times New Roman"/>
                <w:color w:val="000000"/>
                <w:w w:val="101"/>
                <w:sz w:val="21"/>
                <w:lang w:val="ru-RU"/>
              </w:rPr>
              <w:t>Решение текстовых задач, со держащих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4" w:right="288"/>
              <w:rPr>
                <w:lang w:val="ru-RU"/>
              </w:rPr>
            </w:pPr>
            <w:r w:rsidRPr="00E53496">
              <w:rPr>
                <w:rFonts w:ascii="Times New Roman" w:eastAsia="Times New Roman" w:hAnsi="Times New Roman"/>
                <w:color w:val="000000"/>
                <w:w w:val="101"/>
                <w:sz w:val="21"/>
                <w:lang w:val="ru-RU"/>
              </w:rPr>
              <w:t>Решение текстовых задач, со держащих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6"/>
            </w:pPr>
            <w:r>
              <w:rPr>
                <w:rFonts w:ascii="Times New Roman" w:eastAsia="Times New Roman" w:hAnsi="Times New Roman"/>
                <w:color w:val="000000"/>
                <w:w w:val="101"/>
                <w:sz w:val="21"/>
              </w:rPr>
              <w:t>96.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30" w:lineRule="auto"/>
              <w:ind w:left="64"/>
              <w:rPr>
                <w:lang w:val="ru-RU"/>
              </w:rPr>
            </w:pPr>
            <w:r w:rsidRPr="00E53496">
              <w:rPr>
                <w:rFonts w:ascii="Times New Roman" w:eastAsia="Times New Roman" w:hAnsi="Times New Roman"/>
                <w:color w:val="000000"/>
                <w:w w:val="101"/>
                <w:sz w:val="21"/>
                <w:lang w:val="ru-RU"/>
              </w:rPr>
              <w:t>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6"/>
            </w:pPr>
            <w:r>
              <w:rPr>
                <w:rFonts w:ascii="Times New Roman" w:eastAsia="Times New Roman" w:hAnsi="Times New Roman"/>
                <w:color w:val="000000"/>
                <w:w w:val="101"/>
                <w:sz w:val="21"/>
              </w:rPr>
              <w:t>97.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30" w:lineRule="auto"/>
              <w:ind w:left="64"/>
              <w:rPr>
                <w:lang w:val="ru-RU"/>
              </w:rPr>
            </w:pPr>
            <w:r w:rsidRPr="00E53496">
              <w:rPr>
                <w:rFonts w:ascii="Times New Roman" w:eastAsia="Times New Roman" w:hAnsi="Times New Roman"/>
                <w:color w:val="000000"/>
                <w:w w:val="101"/>
                <w:sz w:val="21"/>
                <w:lang w:val="ru-RU"/>
              </w:rPr>
              <w:t>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380"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98.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30" w:lineRule="auto"/>
              <w:ind w:left="64"/>
              <w:rPr>
                <w:lang w:val="ru-RU"/>
              </w:rPr>
            </w:pPr>
            <w:r w:rsidRPr="00E53496">
              <w:rPr>
                <w:rFonts w:ascii="Times New Roman" w:eastAsia="Times New Roman" w:hAnsi="Times New Roman"/>
                <w:color w:val="000000"/>
                <w:w w:val="101"/>
                <w:sz w:val="21"/>
                <w:lang w:val="ru-RU"/>
              </w:rPr>
              <w:t>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6"/>
            </w:pPr>
            <w:r>
              <w:rPr>
                <w:rFonts w:ascii="Times New Roman" w:eastAsia="Times New Roman" w:hAnsi="Times New Roman"/>
                <w:color w:val="000000"/>
                <w:w w:val="101"/>
                <w:sz w:val="21"/>
              </w:rPr>
              <w:t>99.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30" w:lineRule="auto"/>
              <w:ind w:left="64"/>
              <w:rPr>
                <w:lang w:val="ru-RU"/>
              </w:rPr>
            </w:pPr>
            <w:r w:rsidRPr="00E53496">
              <w:rPr>
                <w:rFonts w:ascii="Times New Roman" w:eastAsia="Times New Roman" w:hAnsi="Times New Roman"/>
                <w:color w:val="000000"/>
                <w:w w:val="101"/>
                <w:sz w:val="21"/>
                <w:lang w:val="ru-RU"/>
              </w:rPr>
              <w:t>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510" w:right="1296" w:hanging="510"/>
              <w:rPr>
                <w:lang w:val="ru-RU"/>
              </w:rPr>
            </w:pPr>
            <w:r w:rsidRPr="00E53496">
              <w:rPr>
                <w:rFonts w:ascii="Times New Roman" w:eastAsia="Times New Roman" w:hAnsi="Times New Roman"/>
                <w:color w:val="000000"/>
                <w:w w:val="101"/>
                <w:sz w:val="21"/>
                <w:lang w:val="ru-RU"/>
              </w:rPr>
              <w:t>100. Применение букв для записи математических выражений и предложений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0"/>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71" w:lineRule="auto"/>
              <w:ind w:left="510" w:right="1296" w:hanging="510"/>
              <w:rPr>
                <w:lang w:val="ru-RU"/>
              </w:rPr>
            </w:pPr>
            <w:r w:rsidRPr="00E53496">
              <w:rPr>
                <w:rFonts w:ascii="Times New Roman" w:eastAsia="Times New Roman" w:hAnsi="Times New Roman"/>
                <w:color w:val="000000"/>
                <w:w w:val="101"/>
                <w:sz w:val="21"/>
                <w:lang w:val="ru-RU"/>
              </w:rPr>
              <w:t>101. Применение букв для записи математических выражений и предложений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102.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71" w:lineRule="auto"/>
              <w:ind w:left="510" w:right="1296" w:hanging="510"/>
              <w:rPr>
                <w:lang w:val="ru-RU"/>
              </w:rPr>
            </w:pPr>
            <w:r w:rsidRPr="00E53496">
              <w:rPr>
                <w:rFonts w:ascii="Times New Roman" w:eastAsia="Times New Roman" w:hAnsi="Times New Roman"/>
                <w:color w:val="000000"/>
                <w:w w:val="101"/>
                <w:sz w:val="21"/>
                <w:lang w:val="ru-RU"/>
              </w:rPr>
              <w:t>102. Применение букв для записи математических выражений и предложений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103.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71" w:lineRule="auto"/>
              <w:ind w:left="510" w:right="1296" w:hanging="510"/>
              <w:rPr>
                <w:lang w:val="ru-RU"/>
              </w:rPr>
            </w:pPr>
            <w:r w:rsidRPr="00E53496">
              <w:rPr>
                <w:rFonts w:ascii="Times New Roman" w:eastAsia="Times New Roman" w:hAnsi="Times New Roman"/>
                <w:color w:val="000000"/>
                <w:w w:val="101"/>
                <w:sz w:val="21"/>
                <w:lang w:val="ru-RU"/>
              </w:rPr>
              <w:t>103. Применение букв для записи математических выражений и предложений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7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104. </w:t>
            </w:r>
            <w:proofErr w:type="spellStart"/>
            <w:r>
              <w:rPr>
                <w:rFonts w:ascii="Times New Roman" w:eastAsia="Times New Roman" w:hAnsi="Times New Roman"/>
                <w:color w:val="000000"/>
                <w:w w:val="101"/>
                <w:sz w:val="21"/>
              </w:rPr>
              <w:t>Многоугольники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105.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tabs>
                <w:tab w:val="left" w:pos="510"/>
              </w:tabs>
              <w:autoSpaceDE w:val="0"/>
              <w:autoSpaceDN w:val="0"/>
              <w:spacing w:before="88" w:after="0" w:line="262" w:lineRule="auto"/>
              <w:ind w:right="720"/>
            </w:pPr>
            <w:r>
              <w:rPr>
                <w:rFonts w:ascii="Times New Roman" w:eastAsia="Times New Roman" w:hAnsi="Times New Roman"/>
                <w:color w:val="000000"/>
                <w:w w:val="101"/>
                <w:sz w:val="21"/>
              </w:rPr>
              <w:t xml:space="preserve">105. </w:t>
            </w:r>
            <w:proofErr w:type="spellStart"/>
            <w:r>
              <w:rPr>
                <w:rFonts w:ascii="Times New Roman" w:eastAsia="Times New Roman" w:hAnsi="Times New Roman"/>
                <w:color w:val="000000"/>
                <w:w w:val="101"/>
                <w:sz w:val="21"/>
              </w:rPr>
              <w:t>Четырёхугольник</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прямоугольник</w:t>
            </w:r>
            <w:proofErr w:type="spellEnd"/>
            <w:r>
              <w:rPr>
                <w:rFonts w:ascii="Times New Roman" w:eastAsia="Times New Roman" w:hAnsi="Times New Roman"/>
                <w:color w:val="000000"/>
                <w:w w:val="101"/>
                <w:sz w:val="21"/>
              </w:rPr>
              <w:t xml:space="preserve">, </w:t>
            </w:r>
            <w:r>
              <w:tab/>
            </w:r>
            <w:proofErr w:type="spellStart"/>
            <w:r>
              <w:rPr>
                <w:rFonts w:ascii="Times New Roman" w:eastAsia="Times New Roman" w:hAnsi="Times New Roman"/>
                <w:color w:val="000000"/>
                <w:w w:val="101"/>
                <w:sz w:val="21"/>
              </w:rPr>
              <w:t>квадрат</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tabs>
                <w:tab w:val="left" w:pos="510"/>
              </w:tabs>
              <w:autoSpaceDE w:val="0"/>
              <w:autoSpaceDN w:val="0"/>
              <w:spacing w:before="86" w:after="0" w:line="262" w:lineRule="auto"/>
              <w:ind w:right="720"/>
            </w:pPr>
            <w:r>
              <w:rPr>
                <w:rFonts w:ascii="Times New Roman" w:eastAsia="Times New Roman" w:hAnsi="Times New Roman"/>
                <w:color w:val="000000"/>
                <w:w w:val="101"/>
                <w:sz w:val="21"/>
              </w:rPr>
              <w:t xml:space="preserve">106. </w:t>
            </w:r>
            <w:proofErr w:type="spellStart"/>
            <w:r>
              <w:rPr>
                <w:rFonts w:ascii="Times New Roman" w:eastAsia="Times New Roman" w:hAnsi="Times New Roman"/>
                <w:color w:val="000000"/>
                <w:w w:val="101"/>
                <w:sz w:val="21"/>
              </w:rPr>
              <w:t>Четырёхугольник</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прямоугольник</w:t>
            </w:r>
            <w:proofErr w:type="spellEnd"/>
            <w:r>
              <w:rPr>
                <w:rFonts w:ascii="Times New Roman" w:eastAsia="Times New Roman" w:hAnsi="Times New Roman"/>
                <w:color w:val="000000"/>
                <w:w w:val="101"/>
                <w:sz w:val="21"/>
              </w:rPr>
              <w:t xml:space="preserve">, </w:t>
            </w:r>
            <w:r>
              <w:tab/>
            </w:r>
            <w:proofErr w:type="spellStart"/>
            <w:r>
              <w:rPr>
                <w:rFonts w:ascii="Times New Roman" w:eastAsia="Times New Roman" w:hAnsi="Times New Roman"/>
                <w:color w:val="000000"/>
                <w:w w:val="101"/>
                <w:sz w:val="21"/>
              </w:rPr>
              <w:t>квадрат</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tabs>
                <w:tab w:val="left" w:pos="510"/>
              </w:tabs>
              <w:autoSpaceDE w:val="0"/>
              <w:autoSpaceDN w:val="0"/>
              <w:spacing w:before="86" w:after="0" w:line="262" w:lineRule="auto"/>
              <w:ind w:right="720"/>
            </w:pPr>
            <w:r>
              <w:rPr>
                <w:rFonts w:ascii="Times New Roman" w:eastAsia="Times New Roman" w:hAnsi="Times New Roman"/>
                <w:color w:val="000000"/>
                <w:w w:val="101"/>
                <w:sz w:val="21"/>
              </w:rPr>
              <w:t xml:space="preserve">107. </w:t>
            </w:r>
            <w:proofErr w:type="spellStart"/>
            <w:r>
              <w:rPr>
                <w:rFonts w:ascii="Times New Roman" w:eastAsia="Times New Roman" w:hAnsi="Times New Roman"/>
                <w:color w:val="000000"/>
                <w:w w:val="101"/>
                <w:sz w:val="21"/>
              </w:rPr>
              <w:t>Четырёхугольник</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прямоугольник</w:t>
            </w:r>
            <w:proofErr w:type="spellEnd"/>
            <w:r>
              <w:rPr>
                <w:rFonts w:ascii="Times New Roman" w:eastAsia="Times New Roman" w:hAnsi="Times New Roman"/>
                <w:color w:val="000000"/>
                <w:w w:val="101"/>
                <w:sz w:val="21"/>
              </w:rPr>
              <w:t xml:space="preserve">, </w:t>
            </w:r>
            <w:r>
              <w:tab/>
            </w:r>
            <w:proofErr w:type="spellStart"/>
            <w:r>
              <w:rPr>
                <w:rFonts w:ascii="Times New Roman" w:eastAsia="Times New Roman" w:hAnsi="Times New Roman"/>
                <w:color w:val="000000"/>
                <w:w w:val="101"/>
                <w:sz w:val="21"/>
              </w:rPr>
              <w:t>квадрат</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0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108.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71" w:lineRule="auto"/>
              <w:ind w:left="510" w:right="288" w:hanging="510"/>
              <w:rPr>
                <w:lang w:val="ru-RU"/>
              </w:rPr>
            </w:pPr>
            <w:r w:rsidRPr="00E53496">
              <w:rPr>
                <w:rFonts w:ascii="Times New Roman" w:eastAsia="Times New Roman" w:hAnsi="Times New Roman"/>
                <w:color w:val="000000"/>
                <w:w w:val="101"/>
                <w:sz w:val="21"/>
                <w:lang w:val="ru-RU"/>
              </w:rPr>
              <w:t xml:space="preserve">108. Практическая работа «Построение </w:t>
            </w:r>
            <w:r w:rsidRPr="00E53496">
              <w:rPr>
                <w:lang w:val="ru-RU"/>
              </w:rPr>
              <w:br/>
            </w:r>
            <w:r w:rsidRPr="00E53496">
              <w:rPr>
                <w:rFonts w:ascii="Times New Roman" w:eastAsia="Times New Roman" w:hAnsi="Times New Roman"/>
                <w:color w:val="000000"/>
                <w:w w:val="101"/>
                <w:sz w:val="21"/>
                <w:lang w:val="ru-RU"/>
              </w:rPr>
              <w:t>прямоугольника с заданными сторонами на нелинованной бумаге».</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1</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109.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109. </w:t>
            </w:r>
            <w:proofErr w:type="spellStart"/>
            <w:r>
              <w:rPr>
                <w:rFonts w:ascii="Times New Roman" w:eastAsia="Times New Roman" w:hAnsi="Times New Roman"/>
                <w:color w:val="000000"/>
                <w:w w:val="101"/>
                <w:sz w:val="21"/>
              </w:rPr>
              <w:t>Треугольник</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328"/>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110.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ind w:left="138" w:right="288" w:hanging="138"/>
              <w:rPr>
                <w:lang w:val="ru-RU"/>
              </w:rPr>
            </w:pPr>
            <w:r w:rsidRPr="00E53496">
              <w:rPr>
                <w:rFonts w:ascii="Times New Roman" w:eastAsia="Times New Roman" w:hAnsi="Times New Roman"/>
                <w:color w:val="000000"/>
                <w:w w:val="101"/>
                <w:sz w:val="21"/>
                <w:lang w:val="ru-RU"/>
              </w:rPr>
              <w:t xml:space="preserve"> Площадь и периметр прямоугольника и многоугольников, составленных из </w:t>
            </w:r>
            <w:r w:rsidRPr="00E53496">
              <w:rPr>
                <w:lang w:val="ru-RU"/>
              </w:rPr>
              <w:br/>
            </w:r>
            <w:r w:rsidRPr="00E53496">
              <w:rPr>
                <w:rFonts w:ascii="Times New Roman" w:eastAsia="Times New Roman" w:hAnsi="Times New Roman"/>
                <w:color w:val="000000"/>
                <w:w w:val="101"/>
                <w:sz w:val="21"/>
                <w:lang w:val="ru-RU"/>
              </w:rPr>
              <w:t>прямоугольников, единицы измерения площади.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3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111.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ind w:left="138" w:right="288" w:hanging="138"/>
              <w:rPr>
                <w:lang w:val="ru-RU"/>
              </w:rPr>
            </w:pPr>
            <w:r w:rsidRPr="00E53496">
              <w:rPr>
                <w:rFonts w:ascii="Times New Roman" w:eastAsia="Times New Roman" w:hAnsi="Times New Roman"/>
                <w:color w:val="000000"/>
                <w:w w:val="101"/>
                <w:sz w:val="21"/>
                <w:lang w:val="ru-RU"/>
              </w:rPr>
              <w:t xml:space="preserve"> Площадь и периметр прямоугольника и многоугольников, составленных из </w:t>
            </w:r>
            <w:r w:rsidRPr="00E53496">
              <w:rPr>
                <w:lang w:val="ru-RU"/>
              </w:rPr>
              <w:br/>
            </w:r>
            <w:r w:rsidRPr="00E53496">
              <w:rPr>
                <w:rFonts w:ascii="Times New Roman" w:eastAsia="Times New Roman" w:hAnsi="Times New Roman"/>
                <w:color w:val="000000"/>
                <w:w w:val="101"/>
                <w:sz w:val="21"/>
                <w:lang w:val="ru-RU"/>
              </w:rPr>
              <w:t>прямоугольников, единицы измерения площади.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1328"/>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112.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ind w:left="138" w:right="288" w:hanging="138"/>
              <w:rPr>
                <w:lang w:val="ru-RU"/>
              </w:rPr>
            </w:pPr>
            <w:r w:rsidRPr="00E53496">
              <w:rPr>
                <w:rFonts w:ascii="Times New Roman" w:eastAsia="Times New Roman" w:hAnsi="Times New Roman"/>
                <w:color w:val="000000"/>
                <w:w w:val="101"/>
                <w:sz w:val="21"/>
                <w:lang w:val="ru-RU"/>
              </w:rPr>
              <w:t xml:space="preserve"> Площадь и периметр прямоугольника и многоугольников, составленных из </w:t>
            </w:r>
            <w:r w:rsidRPr="00E53496">
              <w:rPr>
                <w:lang w:val="ru-RU"/>
              </w:rPr>
              <w:br/>
            </w:r>
            <w:r w:rsidRPr="00E53496">
              <w:rPr>
                <w:rFonts w:ascii="Times New Roman" w:eastAsia="Times New Roman" w:hAnsi="Times New Roman"/>
                <w:color w:val="000000"/>
                <w:w w:val="101"/>
                <w:sz w:val="21"/>
                <w:lang w:val="ru-RU"/>
              </w:rPr>
              <w:t>прямоугольников, единицы измерения площади.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113.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113. </w:t>
            </w:r>
            <w:proofErr w:type="spellStart"/>
            <w:r>
              <w:rPr>
                <w:rFonts w:ascii="Times New Roman" w:eastAsia="Times New Roman" w:hAnsi="Times New Roman"/>
                <w:color w:val="000000"/>
                <w:w w:val="101"/>
                <w:sz w:val="21"/>
              </w:rPr>
              <w:t>Периметрмногоугольника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598"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114.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114. </w:t>
            </w:r>
            <w:proofErr w:type="spellStart"/>
            <w:r>
              <w:rPr>
                <w:rFonts w:ascii="Times New Roman" w:eastAsia="Times New Roman" w:hAnsi="Times New Roman"/>
                <w:color w:val="000000"/>
                <w:w w:val="101"/>
                <w:sz w:val="21"/>
              </w:rPr>
              <w:t>Десятичнаязаписьдробей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115.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115. </w:t>
            </w:r>
            <w:proofErr w:type="spellStart"/>
            <w:r>
              <w:rPr>
                <w:rFonts w:ascii="Times New Roman" w:eastAsia="Times New Roman" w:hAnsi="Times New Roman"/>
                <w:color w:val="000000"/>
                <w:w w:val="101"/>
                <w:sz w:val="21"/>
              </w:rPr>
              <w:t>Десятичнаязаписьдробей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116.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116. </w:t>
            </w:r>
            <w:proofErr w:type="spellStart"/>
            <w:r>
              <w:rPr>
                <w:rFonts w:ascii="Times New Roman" w:eastAsia="Times New Roman" w:hAnsi="Times New Roman"/>
                <w:color w:val="000000"/>
                <w:w w:val="101"/>
                <w:sz w:val="21"/>
              </w:rPr>
              <w:t>Десятичнаязаписьдробей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117.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117. </w:t>
            </w:r>
            <w:proofErr w:type="spellStart"/>
            <w:r>
              <w:rPr>
                <w:rFonts w:ascii="Times New Roman" w:eastAsia="Times New Roman" w:hAnsi="Times New Roman"/>
                <w:color w:val="000000"/>
                <w:w w:val="101"/>
                <w:sz w:val="21"/>
              </w:rPr>
              <w:t>Десятичнаязаписьдробей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118.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118. </w:t>
            </w:r>
            <w:proofErr w:type="spellStart"/>
            <w:r>
              <w:rPr>
                <w:rFonts w:ascii="Times New Roman" w:eastAsia="Times New Roman" w:hAnsi="Times New Roman"/>
                <w:color w:val="000000"/>
                <w:w w:val="101"/>
                <w:sz w:val="21"/>
              </w:rPr>
              <w:t>Десятичнаязаписьдробей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918"/>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119.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pPr>
            <w:r>
              <w:rPr>
                <w:rFonts w:ascii="Times New Roman" w:eastAsia="Times New Roman" w:hAnsi="Times New Roman"/>
                <w:color w:val="000000"/>
                <w:w w:val="101"/>
                <w:sz w:val="21"/>
              </w:rPr>
              <w:t xml:space="preserve">119.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jc w:val="center"/>
            </w:pPr>
            <w:r>
              <w:rPr>
                <w:rFonts w:ascii="Times New Roman" w:eastAsia="Times New Roman" w:hAnsi="Times New Roman"/>
                <w:color w:val="000000"/>
                <w:w w:val="101"/>
                <w:sz w:val="21"/>
              </w:rPr>
              <w:t>120.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pPr>
            <w:r>
              <w:rPr>
                <w:rFonts w:ascii="Times New Roman" w:eastAsia="Times New Roman" w:hAnsi="Times New Roman"/>
                <w:color w:val="000000"/>
                <w:w w:val="101"/>
                <w:sz w:val="21"/>
              </w:rPr>
              <w:t xml:space="preserve">120.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121.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122.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123.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124. </w:t>
            </w:r>
            <w:proofErr w:type="spellStart"/>
            <w:r>
              <w:rPr>
                <w:rFonts w:ascii="Times New Roman" w:eastAsia="Times New Roman" w:hAnsi="Times New Roman"/>
                <w:color w:val="000000"/>
                <w:w w:val="101"/>
                <w:sz w:val="21"/>
              </w:rPr>
              <w:t>Сравнениедесятичныхдробей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125.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126.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127.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128.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129.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129.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130.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130.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131. </w:t>
            </w:r>
            <w:proofErr w:type="spellStart"/>
            <w:r>
              <w:rPr>
                <w:rFonts w:ascii="Times New Roman" w:eastAsia="Times New Roman" w:hAnsi="Times New Roman"/>
                <w:color w:val="000000"/>
                <w:w w:val="101"/>
                <w:sz w:val="21"/>
              </w:rPr>
              <w:t>Действия</w:t>
            </w:r>
            <w:proofErr w:type="spellEnd"/>
            <w:r>
              <w:rPr>
                <w:rFonts w:ascii="Times New Roman" w:eastAsia="Times New Roman" w:hAnsi="Times New Roman"/>
                <w:color w:val="000000"/>
                <w:w w:val="101"/>
                <w:sz w:val="21"/>
              </w:rPr>
              <w:t xml:space="preserve"> с </w:t>
            </w:r>
            <w:proofErr w:type="spellStart"/>
            <w:r>
              <w:rPr>
                <w:rFonts w:ascii="Times New Roman" w:eastAsia="Times New Roman" w:hAnsi="Times New Roman"/>
                <w:color w:val="000000"/>
                <w:w w:val="101"/>
                <w:sz w:val="21"/>
              </w:rPr>
              <w:t>десятичнымидробями</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jc w:val="center"/>
            </w:pPr>
            <w:r>
              <w:rPr>
                <w:rFonts w:ascii="Times New Roman" w:eastAsia="Times New Roman" w:hAnsi="Times New Roman"/>
                <w:color w:val="000000"/>
                <w:w w:val="101"/>
                <w:sz w:val="21"/>
              </w:rPr>
              <w:t>132.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pPr>
            <w:r>
              <w:rPr>
                <w:rFonts w:ascii="Times New Roman" w:eastAsia="Times New Roman" w:hAnsi="Times New Roman"/>
                <w:color w:val="000000"/>
                <w:w w:val="101"/>
                <w:sz w:val="21"/>
              </w:rPr>
              <w:t xml:space="preserve">132.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133.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134.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332"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135.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136.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137.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137.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138.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138. </w:t>
            </w:r>
            <w:proofErr w:type="spellStart"/>
            <w:r>
              <w:rPr>
                <w:rFonts w:ascii="Times New Roman" w:eastAsia="Times New Roman" w:hAnsi="Times New Roman"/>
                <w:color w:val="000000"/>
                <w:w w:val="101"/>
                <w:sz w:val="21"/>
              </w:rPr>
              <w:t>Округлениедесятичныхдробей</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139.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8" w:after="0" w:line="262" w:lineRule="auto"/>
              <w:ind w:right="432"/>
              <w:rPr>
                <w:lang w:val="ru-RU"/>
              </w:rPr>
            </w:pPr>
            <w:r w:rsidRPr="00E53496">
              <w:rPr>
                <w:rFonts w:ascii="Times New Roman" w:eastAsia="Times New Roman" w:hAnsi="Times New Roman"/>
                <w:color w:val="000000"/>
                <w:w w:val="101"/>
                <w:sz w:val="21"/>
                <w:lang w:val="ru-RU"/>
              </w:rPr>
              <w:t xml:space="preserve">139.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140.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90" w:after="0" w:line="262" w:lineRule="auto"/>
              <w:ind w:right="432"/>
              <w:rPr>
                <w:lang w:val="ru-RU"/>
              </w:rPr>
            </w:pPr>
            <w:r w:rsidRPr="00E53496">
              <w:rPr>
                <w:rFonts w:ascii="Times New Roman" w:eastAsia="Times New Roman" w:hAnsi="Times New Roman"/>
                <w:color w:val="000000"/>
                <w:w w:val="101"/>
                <w:sz w:val="21"/>
                <w:lang w:val="ru-RU"/>
              </w:rPr>
              <w:t xml:space="preserve">140.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141.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8" w:after="0" w:line="262" w:lineRule="auto"/>
              <w:ind w:right="432"/>
              <w:rPr>
                <w:lang w:val="ru-RU"/>
              </w:rPr>
            </w:pPr>
            <w:r w:rsidRPr="00E53496">
              <w:rPr>
                <w:rFonts w:ascii="Times New Roman" w:eastAsia="Times New Roman" w:hAnsi="Times New Roman"/>
                <w:color w:val="000000"/>
                <w:w w:val="101"/>
                <w:sz w:val="21"/>
                <w:lang w:val="ru-RU"/>
              </w:rPr>
              <w:t xml:space="preserve">141.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142.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8" w:after="0" w:line="262" w:lineRule="auto"/>
              <w:ind w:right="432"/>
              <w:rPr>
                <w:lang w:val="ru-RU"/>
              </w:rPr>
            </w:pPr>
            <w:r w:rsidRPr="00E53496">
              <w:rPr>
                <w:rFonts w:ascii="Times New Roman" w:eastAsia="Times New Roman" w:hAnsi="Times New Roman"/>
                <w:color w:val="000000"/>
                <w:w w:val="101"/>
                <w:sz w:val="21"/>
                <w:lang w:val="ru-RU"/>
              </w:rPr>
              <w:t xml:space="preserve">142.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143.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8" w:after="0" w:line="262" w:lineRule="auto"/>
              <w:ind w:right="432"/>
              <w:rPr>
                <w:lang w:val="ru-RU"/>
              </w:rPr>
            </w:pPr>
            <w:r w:rsidRPr="00E53496">
              <w:rPr>
                <w:rFonts w:ascii="Times New Roman" w:eastAsia="Times New Roman" w:hAnsi="Times New Roman"/>
                <w:color w:val="000000"/>
                <w:w w:val="101"/>
                <w:sz w:val="21"/>
                <w:lang w:val="ru-RU"/>
              </w:rPr>
              <w:t xml:space="preserve">143.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144.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6" w:after="0" w:line="262" w:lineRule="auto"/>
              <w:ind w:right="432"/>
              <w:rPr>
                <w:lang w:val="ru-RU"/>
              </w:rPr>
            </w:pPr>
            <w:r w:rsidRPr="00E53496">
              <w:rPr>
                <w:rFonts w:ascii="Times New Roman" w:eastAsia="Times New Roman" w:hAnsi="Times New Roman"/>
                <w:color w:val="000000"/>
                <w:w w:val="101"/>
                <w:sz w:val="21"/>
                <w:lang w:val="ru-RU"/>
              </w:rPr>
              <w:t xml:space="preserve">144.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145.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510"/>
              </w:tabs>
              <w:autoSpaceDE w:val="0"/>
              <w:autoSpaceDN w:val="0"/>
              <w:spacing w:before="86" w:after="0" w:line="262" w:lineRule="auto"/>
              <w:ind w:right="432"/>
              <w:rPr>
                <w:lang w:val="ru-RU"/>
              </w:rPr>
            </w:pPr>
            <w:r w:rsidRPr="00E53496">
              <w:rPr>
                <w:rFonts w:ascii="Times New Roman" w:eastAsia="Times New Roman" w:hAnsi="Times New Roman"/>
                <w:color w:val="000000"/>
                <w:w w:val="101"/>
                <w:sz w:val="21"/>
                <w:lang w:val="ru-RU"/>
              </w:rPr>
              <w:t xml:space="preserve">145. Решение текстовых задач, содержащих </w:t>
            </w:r>
            <w:r w:rsidRPr="00E53496">
              <w:rPr>
                <w:lang w:val="ru-RU"/>
              </w:rPr>
              <w:tab/>
            </w:r>
            <w:r w:rsidRPr="00E53496">
              <w:rPr>
                <w:rFonts w:ascii="Times New Roman" w:eastAsia="Times New Roman" w:hAnsi="Times New Roman"/>
                <w:color w:val="000000"/>
                <w:w w:val="101"/>
                <w:sz w:val="21"/>
                <w:lang w:val="ru-RU"/>
              </w:rPr>
              <w:t>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146.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90" w:after="0" w:line="230" w:lineRule="auto"/>
              <w:rPr>
                <w:lang w:val="ru-RU"/>
              </w:rPr>
            </w:pPr>
            <w:r w:rsidRPr="00E53496">
              <w:rPr>
                <w:rFonts w:ascii="Times New Roman" w:eastAsia="Times New Roman" w:hAnsi="Times New Roman"/>
                <w:color w:val="000000"/>
                <w:w w:val="101"/>
                <w:sz w:val="21"/>
                <w:lang w:val="ru-RU"/>
              </w:rPr>
              <w:t>146.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147.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30" w:lineRule="auto"/>
              <w:rPr>
                <w:lang w:val="ru-RU"/>
              </w:rPr>
            </w:pPr>
            <w:r w:rsidRPr="00E53496">
              <w:rPr>
                <w:rFonts w:ascii="Times New Roman" w:eastAsia="Times New Roman" w:hAnsi="Times New Roman"/>
                <w:color w:val="000000"/>
                <w:w w:val="101"/>
                <w:sz w:val="21"/>
                <w:lang w:val="ru-RU"/>
              </w:rPr>
              <w:t>147.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148.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30" w:lineRule="auto"/>
              <w:rPr>
                <w:lang w:val="ru-RU"/>
              </w:rPr>
            </w:pPr>
            <w:r w:rsidRPr="00E53496">
              <w:rPr>
                <w:rFonts w:ascii="Times New Roman" w:eastAsia="Times New Roman" w:hAnsi="Times New Roman"/>
                <w:color w:val="000000"/>
                <w:w w:val="101"/>
                <w:sz w:val="21"/>
                <w:lang w:val="ru-RU"/>
              </w:rPr>
              <w:t>148.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149.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6" w:after="0" w:line="230" w:lineRule="auto"/>
              <w:rPr>
                <w:lang w:val="ru-RU"/>
              </w:rPr>
            </w:pPr>
            <w:r w:rsidRPr="00E53496">
              <w:rPr>
                <w:rFonts w:ascii="Times New Roman" w:eastAsia="Times New Roman" w:hAnsi="Times New Roman"/>
                <w:color w:val="000000"/>
                <w:w w:val="101"/>
                <w:sz w:val="21"/>
                <w:lang w:val="ru-RU"/>
              </w:rPr>
              <w:t>149.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150.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30" w:lineRule="auto"/>
              <w:rPr>
                <w:lang w:val="ru-RU"/>
              </w:rPr>
            </w:pPr>
            <w:r w:rsidRPr="00E53496">
              <w:rPr>
                <w:rFonts w:ascii="Times New Roman" w:eastAsia="Times New Roman" w:hAnsi="Times New Roman"/>
                <w:color w:val="000000"/>
                <w:w w:val="101"/>
                <w:sz w:val="21"/>
                <w:lang w:val="ru-RU"/>
              </w:rPr>
              <w:t>150.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151.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30" w:lineRule="auto"/>
              <w:rPr>
                <w:lang w:val="ru-RU"/>
              </w:rPr>
            </w:pPr>
            <w:r w:rsidRPr="00E53496">
              <w:rPr>
                <w:rFonts w:ascii="Times New Roman" w:eastAsia="Times New Roman" w:hAnsi="Times New Roman"/>
                <w:color w:val="000000"/>
                <w:w w:val="101"/>
                <w:sz w:val="21"/>
                <w:lang w:val="ru-RU"/>
              </w:rPr>
              <w:t>151. Основные за дачи на дроби.</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152.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152. </w:t>
            </w:r>
            <w:proofErr w:type="spellStart"/>
            <w:r>
              <w:rPr>
                <w:rFonts w:ascii="Times New Roman" w:eastAsia="Times New Roman" w:hAnsi="Times New Roman"/>
                <w:color w:val="000000"/>
                <w:w w:val="101"/>
                <w:sz w:val="21"/>
              </w:rPr>
              <w:t>Многогранники</w:t>
            </w:r>
            <w:proofErr w:type="spellEnd"/>
            <w:r>
              <w:rPr>
                <w:rFonts w:ascii="Times New Roman" w:eastAsia="Times New Roman" w:hAnsi="Times New Roman"/>
                <w:color w:val="000000"/>
                <w:w w:val="101"/>
                <w:sz w:val="21"/>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153.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153. </w:t>
            </w:r>
            <w:proofErr w:type="spellStart"/>
            <w:r>
              <w:rPr>
                <w:rFonts w:ascii="Times New Roman" w:eastAsia="Times New Roman" w:hAnsi="Times New Roman"/>
                <w:color w:val="000000"/>
                <w:w w:val="101"/>
                <w:sz w:val="21"/>
              </w:rPr>
              <w:t>Изображениемногогранников</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154.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154. </w:t>
            </w:r>
            <w:proofErr w:type="spellStart"/>
            <w:r>
              <w:rPr>
                <w:rFonts w:ascii="Times New Roman" w:eastAsia="Times New Roman" w:hAnsi="Times New Roman"/>
                <w:color w:val="000000"/>
                <w:w w:val="101"/>
                <w:sz w:val="21"/>
              </w:rPr>
              <w:t>Моделипространственныхтел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155.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155. </w:t>
            </w:r>
            <w:proofErr w:type="spellStart"/>
            <w:r>
              <w:rPr>
                <w:rFonts w:ascii="Times New Roman" w:eastAsia="Times New Roman" w:hAnsi="Times New Roman"/>
                <w:color w:val="000000"/>
                <w:w w:val="101"/>
                <w:sz w:val="21"/>
              </w:rPr>
              <w:t>Моделипространственныхтел</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bl>
    <w:p w:rsidR="00434838" w:rsidRDefault="00434838">
      <w:pPr>
        <w:autoSpaceDE w:val="0"/>
        <w:autoSpaceDN w:val="0"/>
        <w:spacing w:after="0" w:line="14" w:lineRule="exact"/>
      </w:pPr>
    </w:p>
    <w:p w:rsidR="00434838" w:rsidRDefault="00434838">
      <w:pPr>
        <w:sectPr w:rsidR="00434838">
          <w:pgSz w:w="11900" w:h="16840"/>
          <w:pgMar w:top="284" w:right="556" w:bottom="422" w:left="656" w:header="720" w:footer="720" w:gutter="0"/>
          <w:cols w:space="720" w:equalWidth="0">
            <w:col w:w="10688" w:space="0"/>
          </w:cols>
          <w:docGrid w:linePitch="360"/>
        </w:sectPr>
      </w:pPr>
    </w:p>
    <w:p w:rsidR="00434838" w:rsidRDefault="00434838">
      <w:pPr>
        <w:autoSpaceDE w:val="0"/>
        <w:autoSpaceDN w:val="0"/>
        <w:spacing w:after="66" w:line="220" w:lineRule="exact"/>
      </w:pPr>
    </w:p>
    <w:tbl>
      <w:tblPr>
        <w:tblW w:w="0" w:type="auto"/>
        <w:tblInd w:w="4" w:type="dxa"/>
        <w:tblLayout w:type="fixed"/>
        <w:tblLook w:val="04A0"/>
      </w:tblPr>
      <w:tblGrid>
        <w:gridCol w:w="510"/>
        <w:gridCol w:w="4098"/>
        <w:gridCol w:w="648"/>
        <w:gridCol w:w="1436"/>
        <w:gridCol w:w="1478"/>
        <w:gridCol w:w="1096"/>
        <w:gridCol w:w="1394"/>
      </w:tblGrid>
      <w:tr w:rsidR="00434838">
        <w:trPr>
          <w:trHeight w:hRule="exact" w:val="788"/>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156.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pPr>
            <w:r>
              <w:rPr>
                <w:rFonts w:ascii="Times New Roman" w:eastAsia="Times New Roman" w:hAnsi="Times New Roman"/>
                <w:color w:val="000000"/>
                <w:w w:val="101"/>
                <w:sz w:val="21"/>
              </w:rPr>
              <w:t xml:space="preserve">156. </w:t>
            </w:r>
            <w:proofErr w:type="spellStart"/>
            <w:r>
              <w:rPr>
                <w:rFonts w:ascii="Times New Roman" w:eastAsia="Times New Roman" w:hAnsi="Times New Roman"/>
                <w:color w:val="000000"/>
                <w:w w:val="101"/>
                <w:sz w:val="21"/>
              </w:rPr>
              <w:t>Прямоугольныйпараллелепипед</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куб</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jc w:val="center"/>
            </w:pPr>
            <w:r>
              <w:rPr>
                <w:rFonts w:ascii="Times New Roman" w:eastAsia="Times New Roman" w:hAnsi="Times New Roman"/>
                <w:color w:val="000000"/>
                <w:w w:val="101"/>
                <w:sz w:val="21"/>
              </w:rPr>
              <w:t>157.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pPr>
            <w:r>
              <w:rPr>
                <w:rFonts w:ascii="Times New Roman" w:eastAsia="Times New Roman" w:hAnsi="Times New Roman"/>
                <w:color w:val="000000"/>
                <w:w w:val="101"/>
                <w:sz w:val="21"/>
              </w:rPr>
              <w:t xml:space="preserve">157. </w:t>
            </w:r>
            <w:proofErr w:type="spellStart"/>
            <w:r>
              <w:rPr>
                <w:rFonts w:ascii="Times New Roman" w:eastAsia="Times New Roman" w:hAnsi="Times New Roman"/>
                <w:color w:val="000000"/>
                <w:w w:val="101"/>
                <w:sz w:val="21"/>
              </w:rPr>
              <w:t>Развёрткикуба</w:t>
            </w:r>
            <w:proofErr w:type="spellEnd"/>
            <w:r>
              <w:rPr>
                <w:rFonts w:ascii="Times New Roman" w:eastAsia="Times New Roman" w:hAnsi="Times New Roman"/>
                <w:color w:val="000000"/>
                <w:w w:val="101"/>
                <w:sz w:val="21"/>
              </w:rPr>
              <w:t xml:space="preserve"> и </w:t>
            </w:r>
            <w:proofErr w:type="spellStart"/>
            <w:r>
              <w:rPr>
                <w:rFonts w:ascii="Times New Roman" w:eastAsia="Times New Roman" w:hAnsi="Times New Roman"/>
                <w:color w:val="000000"/>
                <w:w w:val="101"/>
                <w:sz w:val="21"/>
              </w:rPr>
              <w:t>параллелепипеда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158.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pPr>
            <w:r>
              <w:rPr>
                <w:rFonts w:ascii="Times New Roman" w:eastAsia="Times New Roman" w:hAnsi="Times New Roman"/>
                <w:color w:val="000000"/>
                <w:w w:val="101"/>
                <w:sz w:val="21"/>
              </w:rPr>
              <w:t xml:space="preserve">158. </w:t>
            </w:r>
            <w:proofErr w:type="spellStart"/>
            <w:r>
              <w:rPr>
                <w:rFonts w:ascii="Times New Roman" w:eastAsia="Times New Roman" w:hAnsi="Times New Roman"/>
                <w:color w:val="000000"/>
                <w:w w:val="101"/>
                <w:sz w:val="21"/>
              </w:rPr>
              <w:t>Практическаяработа</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Развёрткакуба</w:t>
            </w:r>
            <w:proofErr w:type="spellEnd"/>
            <w:r>
              <w:rPr>
                <w:rFonts w:ascii="Times New Roman" w:eastAsia="Times New Roman" w:hAnsi="Times New Roman"/>
                <w:color w:val="000000"/>
                <w:w w:val="101"/>
                <w:sz w:val="21"/>
              </w:rPr>
              <w:t>».</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159.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tabs>
                <w:tab w:val="left" w:pos="510"/>
              </w:tabs>
              <w:autoSpaceDE w:val="0"/>
              <w:autoSpaceDN w:val="0"/>
              <w:spacing w:before="86" w:after="0" w:line="262" w:lineRule="auto"/>
              <w:ind w:right="1296"/>
            </w:pPr>
            <w:r>
              <w:rPr>
                <w:rFonts w:ascii="Times New Roman" w:eastAsia="Times New Roman" w:hAnsi="Times New Roman"/>
                <w:color w:val="000000"/>
                <w:w w:val="101"/>
                <w:sz w:val="21"/>
              </w:rPr>
              <w:t xml:space="preserve">159. </w:t>
            </w:r>
            <w:proofErr w:type="spellStart"/>
            <w:r>
              <w:rPr>
                <w:rFonts w:ascii="Times New Roman" w:eastAsia="Times New Roman" w:hAnsi="Times New Roman"/>
                <w:color w:val="000000"/>
                <w:w w:val="101"/>
                <w:sz w:val="21"/>
              </w:rPr>
              <w:t>Объёмкуба</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прямоугольного</w:t>
            </w:r>
            <w:proofErr w:type="spellEnd"/>
            <w:r>
              <w:tab/>
            </w:r>
            <w:proofErr w:type="spellStart"/>
            <w:r>
              <w:rPr>
                <w:rFonts w:ascii="Times New Roman" w:eastAsia="Times New Roman" w:hAnsi="Times New Roman"/>
                <w:color w:val="000000"/>
                <w:w w:val="101"/>
                <w:sz w:val="21"/>
              </w:rPr>
              <w:t>параллелепипеда</w:t>
            </w:r>
            <w:proofErr w:type="spellEnd"/>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160.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tabs>
                <w:tab w:val="left" w:pos="510"/>
              </w:tabs>
              <w:autoSpaceDE w:val="0"/>
              <w:autoSpaceDN w:val="0"/>
              <w:spacing w:before="88" w:after="0" w:line="262" w:lineRule="auto"/>
              <w:ind w:right="1296"/>
            </w:pPr>
            <w:r>
              <w:rPr>
                <w:rFonts w:ascii="Times New Roman" w:eastAsia="Times New Roman" w:hAnsi="Times New Roman"/>
                <w:color w:val="000000"/>
                <w:w w:val="101"/>
                <w:sz w:val="21"/>
              </w:rPr>
              <w:t xml:space="preserve">160. </w:t>
            </w:r>
            <w:proofErr w:type="spellStart"/>
            <w:r>
              <w:rPr>
                <w:rFonts w:ascii="Times New Roman" w:eastAsia="Times New Roman" w:hAnsi="Times New Roman"/>
                <w:color w:val="000000"/>
                <w:w w:val="101"/>
                <w:sz w:val="21"/>
              </w:rPr>
              <w:t>Объёмкуба</w:t>
            </w:r>
            <w:proofErr w:type="spellEnd"/>
            <w:r>
              <w:rPr>
                <w:rFonts w:ascii="Times New Roman" w:eastAsia="Times New Roman" w:hAnsi="Times New Roman"/>
                <w:color w:val="000000"/>
                <w:w w:val="101"/>
                <w:sz w:val="21"/>
              </w:rPr>
              <w:t xml:space="preserve">, </w:t>
            </w:r>
            <w:proofErr w:type="spellStart"/>
            <w:r>
              <w:rPr>
                <w:rFonts w:ascii="Times New Roman" w:eastAsia="Times New Roman" w:hAnsi="Times New Roman"/>
                <w:color w:val="000000"/>
                <w:w w:val="101"/>
                <w:sz w:val="21"/>
              </w:rPr>
              <w:t>прямоугольного</w:t>
            </w:r>
            <w:proofErr w:type="spellEnd"/>
            <w:r>
              <w:tab/>
            </w:r>
            <w:proofErr w:type="spellStart"/>
            <w:r>
              <w:rPr>
                <w:rFonts w:ascii="Times New Roman" w:eastAsia="Times New Roman" w:hAnsi="Times New Roman"/>
                <w:color w:val="000000"/>
                <w:w w:val="101"/>
                <w:sz w:val="21"/>
              </w:rPr>
              <w:t>параллелепипеда</w:t>
            </w:r>
            <w:proofErr w:type="spellEnd"/>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161.</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6"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162.</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6"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163.</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6"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6"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jc w:val="center"/>
            </w:pPr>
            <w:r>
              <w:rPr>
                <w:rFonts w:ascii="Times New Roman" w:eastAsia="Times New Roman" w:hAnsi="Times New Roman"/>
                <w:color w:val="000000"/>
                <w:w w:val="101"/>
                <w:sz w:val="21"/>
              </w:rPr>
              <w:t>164.</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4"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jc w:val="center"/>
            </w:pPr>
            <w:r>
              <w:rPr>
                <w:rFonts w:ascii="Times New Roman" w:eastAsia="Times New Roman" w:hAnsi="Times New Roman"/>
                <w:color w:val="000000"/>
                <w:w w:val="101"/>
                <w:sz w:val="21"/>
              </w:rPr>
              <w:t>165.</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4"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4"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4"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jc w:val="center"/>
            </w:pPr>
            <w:r>
              <w:rPr>
                <w:rFonts w:ascii="Times New Roman" w:eastAsia="Times New Roman" w:hAnsi="Times New Roman"/>
                <w:color w:val="000000"/>
                <w:w w:val="101"/>
                <w:sz w:val="21"/>
              </w:rPr>
              <w:t>166.</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90"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90" w:after="0" w:line="230" w:lineRule="auto"/>
              <w:jc w:val="center"/>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90"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167.</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8"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pPr>
              <w:autoSpaceDE w:val="0"/>
              <w:autoSpaceDN w:val="0"/>
              <w:spacing w:before="88" w:after="0" w:line="230" w:lineRule="auto"/>
              <w:ind w:left="64"/>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4"/>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168.</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8"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rsidP="00B120C5">
            <w:pPr>
              <w:autoSpaceDE w:val="0"/>
              <w:autoSpaceDN w:val="0"/>
              <w:spacing w:before="88" w:after="0" w:line="230" w:lineRule="auto"/>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2"/>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jc w:val="center"/>
            </w:pPr>
            <w:r>
              <w:rPr>
                <w:rFonts w:ascii="Times New Roman" w:eastAsia="Times New Roman" w:hAnsi="Times New Roman"/>
                <w:color w:val="000000"/>
                <w:w w:val="101"/>
                <w:sz w:val="21"/>
              </w:rPr>
              <w:t>169.</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6"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rsidP="00B120C5">
            <w:pPr>
              <w:autoSpaceDE w:val="0"/>
              <w:autoSpaceDN w:val="0"/>
              <w:spacing w:before="86" w:after="0" w:line="230" w:lineRule="auto"/>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6" w:after="0" w:line="262" w:lineRule="auto"/>
              <w:ind w:right="576"/>
              <w:jc w:val="center"/>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36"/>
        </w:trPr>
        <w:tc>
          <w:tcPr>
            <w:tcW w:w="510"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jc w:val="center"/>
            </w:pPr>
            <w:r>
              <w:rPr>
                <w:rFonts w:ascii="Times New Roman" w:eastAsia="Times New Roman" w:hAnsi="Times New Roman"/>
                <w:color w:val="000000"/>
                <w:w w:val="101"/>
                <w:sz w:val="21"/>
              </w:rPr>
              <w:t>170.</w:t>
            </w:r>
          </w:p>
        </w:tc>
        <w:tc>
          <w:tcPr>
            <w:tcW w:w="409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tabs>
                <w:tab w:val="left" w:pos="138"/>
              </w:tabs>
              <w:autoSpaceDE w:val="0"/>
              <w:autoSpaceDN w:val="0"/>
              <w:spacing w:before="88" w:after="0" w:line="262" w:lineRule="auto"/>
              <w:ind w:right="144"/>
              <w:rPr>
                <w:lang w:val="ru-RU"/>
              </w:rPr>
            </w:pPr>
            <w:r w:rsidRPr="00E53496">
              <w:rPr>
                <w:rFonts w:ascii="Times New Roman" w:eastAsia="Times New Roman" w:hAnsi="Times New Roman"/>
                <w:color w:val="000000"/>
                <w:w w:val="101"/>
                <w:sz w:val="21"/>
                <w:lang w:val="ru-RU"/>
              </w:rPr>
              <w:t xml:space="preserve"> Повторение основных понятий и методов </w:t>
            </w:r>
            <w:r w:rsidRPr="00E53496">
              <w:rPr>
                <w:lang w:val="ru-RU"/>
              </w:rPr>
              <w:tab/>
            </w:r>
            <w:r w:rsidRPr="00E53496">
              <w:rPr>
                <w:rFonts w:ascii="Times New Roman" w:eastAsia="Times New Roman" w:hAnsi="Times New Roman"/>
                <w:color w:val="000000"/>
                <w:w w:val="101"/>
                <w:sz w:val="21"/>
                <w:lang w:val="ru-RU"/>
              </w:rPr>
              <w:t>курса 5 класса, обобщение знаний</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0</w:t>
            </w:r>
          </w:p>
        </w:tc>
        <w:tc>
          <w:tcPr>
            <w:tcW w:w="109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434838" w:rsidP="00B120C5">
            <w:pPr>
              <w:autoSpaceDE w:val="0"/>
              <w:autoSpaceDN w:val="0"/>
              <w:spacing w:before="88" w:after="0" w:line="230" w:lineRule="auto"/>
            </w:pP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62" w:lineRule="auto"/>
              <w:ind w:left="64" w:right="576"/>
            </w:pPr>
            <w:proofErr w:type="spellStart"/>
            <w:r>
              <w:rPr>
                <w:rFonts w:ascii="Times New Roman" w:eastAsia="Times New Roman" w:hAnsi="Times New Roman"/>
                <w:color w:val="000000"/>
                <w:w w:val="101"/>
                <w:sz w:val="21"/>
              </w:rPr>
              <w:t>Устныйопрос</w:t>
            </w:r>
            <w:proofErr w:type="spellEnd"/>
            <w:r>
              <w:rPr>
                <w:rFonts w:ascii="Times New Roman" w:eastAsia="Times New Roman" w:hAnsi="Times New Roman"/>
                <w:color w:val="000000"/>
                <w:w w:val="101"/>
                <w:sz w:val="21"/>
              </w:rPr>
              <w:t>;</w:t>
            </w:r>
          </w:p>
        </w:tc>
      </w:tr>
      <w:tr w:rsidR="00434838">
        <w:trPr>
          <w:trHeight w:hRule="exact" w:val="712"/>
        </w:trPr>
        <w:tc>
          <w:tcPr>
            <w:tcW w:w="4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Pr="00E53496" w:rsidRDefault="00E53496">
            <w:pPr>
              <w:autoSpaceDE w:val="0"/>
              <w:autoSpaceDN w:val="0"/>
              <w:spacing w:before="88" w:after="0" w:line="262" w:lineRule="auto"/>
              <w:ind w:left="66" w:right="1152"/>
              <w:rPr>
                <w:lang w:val="ru-RU"/>
              </w:rPr>
            </w:pPr>
            <w:r w:rsidRPr="00E53496">
              <w:rPr>
                <w:rFonts w:ascii="Times New Roman" w:eastAsia="Times New Roman" w:hAnsi="Times New Roman"/>
                <w:color w:val="000000"/>
                <w:w w:val="101"/>
                <w:sz w:val="21"/>
                <w:lang w:val="ru-RU"/>
              </w:rPr>
              <w:t>ОБЩЕЕ КОЛИЧЕСТВО ЧАСОВ ПО ПРОГРАММЕ</w:t>
            </w:r>
          </w:p>
        </w:tc>
        <w:tc>
          <w:tcPr>
            <w:tcW w:w="648"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4"/>
            </w:pPr>
            <w:r>
              <w:rPr>
                <w:rFonts w:ascii="Times New Roman" w:eastAsia="Times New Roman" w:hAnsi="Times New Roman"/>
                <w:color w:val="000000"/>
                <w:w w:val="101"/>
                <w:sz w:val="21"/>
              </w:rPr>
              <w:t>170</w:t>
            </w:r>
          </w:p>
        </w:tc>
        <w:tc>
          <w:tcPr>
            <w:tcW w:w="1436" w:type="dxa"/>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14</w:t>
            </w:r>
          </w:p>
        </w:tc>
        <w:tc>
          <w:tcPr>
            <w:tcW w:w="396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34838" w:rsidRDefault="00E53496">
            <w:pPr>
              <w:autoSpaceDE w:val="0"/>
              <w:autoSpaceDN w:val="0"/>
              <w:spacing w:before="88" w:after="0" w:line="230" w:lineRule="auto"/>
              <w:ind w:left="62"/>
            </w:pPr>
            <w:r>
              <w:rPr>
                <w:rFonts w:ascii="Times New Roman" w:eastAsia="Times New Roman" w:hAnsi="Times New Roman"/>
                <w:color w:val="000000"/>
                <w:w w:val="101"/>
                <w:sz w:val="21"/>
              </w:rPr>
              <w:t>3</w:t>
            </w:r>
          </w:p>
        </w:tc>
      </w:tr>
    </w:tbl>
    <w:p w:rsidR="00434838" w:rsidRDefault="00434838">
      <w:pPr>
        <w:autoSpaceDE w:val="0"/>
        <w:autoSpaceDN w:val="0"/>
        <w:spacing w:after="0" w:line="14" w:lineRule="exact"/>
      </w:pPr>
    </w:p>
    <w:p w:rsidR="00434838" w:rsidRDefault="00434838">
      <w:pPr>
        <w:sectPr w:rsidR="00434838">
          <w:pgSz w:w="11900" w:h="16840"/>
          <w:pgMar w:top="284" w:right="556" w:bottom="1440" w:left="656" w:header="720" w:footer="720" w:gutter="0"/>
          <w:cols w:space="720" w:equalWidth="0">
            <w:col w:w="10688" w:space="0"/>
          </w:cols>
          <w:docGrid w:linePitch="360"/>
        </w:sectPr>
      </w:pPr>
    </w:p>
    <w:p w:rsidR="00434838" w:rsidRDefault="00434838">
      <w:pPr>
        <w:autoSpaceDE w:val="0"/>
        <w:autoSpaceDN w:val="0"/>
        <w:spacing w:after="78" w:line="220" w:lineRule="exact"/>
      </w:pPr>
    </w:p>
    <w:p w:rsidR="00434838" w:rsidRDefault="00E53496">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434838" w:rsidRPr="00E53496" w:rsidRDefault="00E53496">
      <w:pPr>
        <w:autoSpaceDE w:val="0"/>
        <w:autoSpaceDN w:val="0"/>
        <w:spacing w:before="346" w:after="0" w:line="298" w:lineRule="auto"/>
        <w:ind w:right="576"/>
        <w:rPr>
          <w:lang w:val="ru-RU"/>
        </w:rPr>
      </w:pPr>
      <w:r w:rsidRPr="00E53496">
        <w:rPr>
          <w:rFonts w:ascii="Times New Roman" w:eastAsia="Times New Roman" w:hAnsi="Times New Roman"/>
          <w:b/>
          <w:color w:val="000000"/>
          <w:sz w:val="24"/>
          <w:lang w:val="ru-RU"/>
        </w:rPr>
        <w:t xml:space="preserve">ОБЯЗАТЕЛЬНЫЕ УЧЕБНЫЕ МАТЕРИАЛЫ ДЛЯ УЧЕНИКА </w:t>
      </w:r>
      <w:r w:rsidRPr="00E53496">
        <w:rPr>
          <w:lang w:val="ru-RU"/>
        </w:rPr>
        <w:br/>
      </w:r>
      <w:proofErr w:type="spellStart"/>
      <w:r w:rsidRPr="00E53496">
        <w:rPr>
          <w:rFonts w:ascii="Times New Roman" w:eastAsia="Times New Roman" w:hAnsi="Times New Roman"/>
          <w:color w:val="000000"/>
          <w:sz w:val="24"/>
          <w:lang w:val="ru-RU"/>
        </w:rPr>
        <w:t>Виленкин</w:t>
      </w:r>
      <w:proofErr w:type="spellEnd"/>
      <w:r w:rsidRPr="00E53496">
        <w:rPr>
          <w:rFonts w:ascii="Times New Roman" w:eastAsia="Times New Roman" w:hAnsi="Times New Roman"/>
          <w:color w:val="000000"/>
          <w:sz w:val="24"/>
          <w:lang w:val="ru-RU"/>
        </w:rPr>
        <w:t xml:space="preserve"> Н.Я., Жохов В.И., Чесноков А.С., Александрова Л.А., </w:t>
      </w:r>
      <w:proofErr w:type="spellStart"/>
      <w:r w:rsidRPr="00E53496">
        <w:rPr>
          <w:rFonts w:ascii="Times New Roman" w:eastAsia="Times New Roman" w:hAnsi="Times New Roman"/>
          <w:color w:val="000000"/>
          <w:sz w:val="24"/>
          <w:lang w:val="ru-RU"/>
        </w:rPr>
        <w:t>Шварцбурд</w:t>
      </w:r>
      <w:proofErr w:type="spellEnd"/>
      <w:r w:rsidRPr="00E53496">
        <w:rPr>
          <w:rFonts w:ascii="Times New Roman" w:eastAsia="Times New Roman" w:hAnsi="Times New Roman"/>
          <w:color w:val="000000"/>
          <w:sz w:val="24"/>
          <w:lang w:val="ru-RU"/>
        </w:rPr>
        <w:t xml:space="preserve"> С.И., Математика, 5 класс, АО "Издательство "Просвещение"; </w:t>
      </w:r>
      <w:r w:rsidRPr="00E53496">
        <w:rPr>
          <w:lang w:val="ru-RU"/>
        </w:rPr>
        <w:br/>
      </w:r>
      <w:r w:rsidRPr="00E53496">
        <w:rPr>
          <w:rFonts w:ascii="Times New Roman" w:eastAsia="Times New Roman" w:hAnsi="Times New Roman"/>
          <w:color w:val="000000"/>
          <w:sz w:val="24"/>
          <w:lang w:val="ru-RU"/>
        </w:rPr>
        <w:t>Введите свой вариант:</w:t>
      </w:r>
    </w:p>
    <w:p w:rsidR="00434838" w:rsidRPr="00E53496" w:rsidRDefault="00E53496">
      <w:pPr>
        <w:autoSpaceDE w:val="0"/>
        <w:autoSpaceDN w:val="0"/>
        <w:spacing w:before="262" w:after="0" w:line="302" w:lineRule="auto"/>
        <w:ind w:right="4896"/>
        <w:rPr>
          <w:lang w:val="ru-RU"/>
        </w:rPr>
      </w:pPr>
      <w:r w:rsidRPr="00E53496">
        <w:rPr>
          <w:rFonts w:ascii="Times New Roman" w:eastAsia="Times New Roman" w:hAnsi="Times New Roman"/>
          <w:b/>
          <w:color w:val="000000"/>
          <w:sz w:val="24"/>
          <w:lang w:val="ru-RU"/>
        </w:rPr>
        <w:t xml:space="preserve">МЕТОДИЧЕСКИЕ МАТЕРИАЛЫ ДЛЯ УЧИТЕЛЯ </w:t>
      </w:r>
      <w:r w:rsidRPr="00E53496">
        <w:rPr>
          <w:rFonts w:ascii="Times New Roman" w:eastAsia="Times New Roman" w:hAnsi="Times New Roman"/>
          <w:color w:val="000000"/>
          <w:sz w:val="24"/>
          <w:lang w:val="ru-RU"/>
        </w:rPr>
        <w:t>Сборник контрольных работ</w:t>
      </w:r>
    </w:p>
    <w:p w:rsidR="00434838" w:rsidRPr="00AC0153" w:rsidRDefault="00E53496" w:rsidP="00100860">
      <w:pPr>
        <w:autoSpaceDE w:val="0"/>
        <w:autoSpaceDN w:val="0"/>
        <w:spacing w:before="264" w:after="0" w:line="302" w:lineRule="auto"/>
        <w:ind w:right="1440"/>
        <w:rPr>
          <w:rFonts w:ascii="Times New Roman" w:eastAsia="Times New Roman" w:hAnsi="Times New Roman"/>
          <w:color w:val="000000"/>
          <w:sz w:val="24"/>
          <w:lang w:val="ru-RU"/>
        </w:rPr>
      </w:pPr>
      <w:r w:rsidRPr="00E53496">
        <w:rPr>
          <w:rFonts w:ascii="Times New Roman" w:eastAsia="Times New Roman" w:hAnsi="Times New Roman"/>
          <w:b/>
          <w:color w:val="000000"/>
          <w:sz w:val="24"/>
          <w:lang w:val="ru-RU"/>
        </w:rPr>
        <w:t xml:space="preserve">ЦИФРОВЫЕ ОБРАЗОВАТЕЛЬНЫЕ РЕСУРСЫ И РЕСУРСЫ СЕТИ ИНТЕРНЕТ </w:t>
      </w:r>
      <w:hyperlink r:id="rId7" w:history="1">
        <w:r w:rsidR="00AC0153" w:rsidRPr="006906E5">
          <w:rPr>
            <w:rStyle w:val="affa"/>
            <w:rFonts w:ascii="Times New Roman" w:eastAsia="Times New Roman" w:hAnsi="Times New Roman"/>
            <w:sz w:val="24"/>
          </w:rPr>
          <w:t>http</w:t>
        </w:r>
        <w:r w:rsidR="00AC0153" w:rsidRPr="006906E5">
          <w:rPr>
            <w:rStyle w:val="affa"/>
            <w:rFonts w:ascii="Times New Roman" w:eastAsia="Times New Roman" w:hAnsi="Times New Roman"/>
            <w:sz w:val="24"/>
            <w:lang w:val="ru-RU"/>
          </w:rPr>
          <w:t>://</w:t>
        </w:r>
        <w:r w:rsidR="00AC0153" w:rsidRPr="006906E5">
          <w:rPr>
            <w:rStyle w:val="affa"/>
            <w:rFonts w:ascii="Times New Roman" w:eastAsia="Times New Roman" w:hAnsi="Times New Roman"/>
            <w:sz w:val="24"/>
          </w:rPr>
          <w:t>www</w:t>
        </w:r>
        <w:r w:rsidR="00AC0153" w:rsidRPr="006906E5">
          <w:rPr>
            <w:rStyle w:val="affa"/>
            <w:rFonts w:ascii="Times New Roman" w:eastAsia="Times New Roman" w:hAnsi="Times New Roman"/>
            <w:sz w:val="24"/>
            <w:lang w:val="ru-RU"/>
          </w:rPr>
          <w:t>.</w:t>
        </w:r>
        <w:r w:rsidR="00AC0153" w:rsidRPr="006906E5">
          <w:rPr>
            <w:rStyle w:val="affa"/>
            <w:rFonts w:ascii="Times New Roman" w:eastAsia="Times New Roman" w:hAnsi="Times New Roman"/>
            <w:sz w:val="24"/>
          </w:rPr>
          <w:t>math</w:t>
        </w:r>
        <w:r w:rsidR="00AC0153" w:rsidRPr="006906E5">
          <w:rPr>
            <w:rStyle w:val="affa"/>
            <w:rFonts w:ascii="Times New Roman" w:eastAsia="Times New Roman" w:hAnsi="Times New Roman"/>
            <w:sz w:val="24"/>
            <w:lang w:val="ru-RU"/>
          </w:rPr>
          <w:t>-</w:t>
        </w:r>
        <w:r w:rsidR="00AC0153" w:rsidRPr="006906E5">
          <w:rPr>
            <w:rStyle w:val="affa"/>
            <w:rFonts w:ascii="Times New Roman" w:eastAsia="Times New Roman" w:hAnsi="Times New Roman"/>
            <w:sz w:val="24"/>
          </w:rPr>
          <w:t>on</w:t>
        </w:r>
        <w:r w:rsidR="00AC0153" w:rsidRPr="006906E5">
          <w:rPr>
            <w:rStyle w:val="affa"/>
            <w:rFonts w:ascii="Times New Roman" w:eastAsia="Times New Roman" w:hAnsi="Times New Roman"/>
            <w:sz w:val="24"/>
            <w:lang w:val="ru-RU"/>
          </w:rPr>
          <w:t>-</w:t>
        </w:r>
        <w:r w:rsidR="00AC0153" w:rsidRPr="006906E5">
          <w:rPr>
            <w:rStyle w:val="affa"/>
            <w:rFonts w:ascii="Times New Roman" w:eastAsia="Times New Roman" w:hAnsi="Times New Roman"/>
            <w:sz w:val="24"/>
          </w:rPr>
          <w:t>line</w:t>
        </w:r>
        <w:r w:rsidR="00AC0153" w:rsidRPr="006906E5">
          <w:rPr>
            <w:rStyle w:val="affa"/>
            <w:rFonts w:ascii="Times New Roman" w:eastAsia="Times New Roman" w:hAnsi="Times New Roman"/>
            <w:sz w:val="24"/>
            <w:lang w:val="ru-RU"/>
          </w:rPr>
          <w:t>.</w:t>
        </w:r>
        <w:r w:rsidR="00AC0153" w:rsidRPr="006906E5">
          <w:rPr>
            <w:rStyle w:val="affa"/>
            <w:rFonts w:ascii="Times New Roman" w:eastAsia="Times New Roman" w:hAnsi="Times New Roman"/>
            <w:sz w:val="24"/>
          </w:rPr>
          <w:t>com</w:t>
        </w:r>
      </w:hyperlink>
    </w:p>
    <w:p w:rsidR="00AC0153" w:rsidRPr="00E53496" w:rsidRDefault="00AC0153" w:rsidP="00AC0153">
      <w:pPr>
        <w:autoSpaceDE w:val="0"/>
        <w:autoSpaceDN w:val="0"/>
        <w:spacing w:after="0" w:line="230" w:lineRule="auto"/>
        <w:rPr>
          <w:lang w:val="ru-RU"/>
        </w:rPr>
      </w:pPr>
      <w:r w:rsidRPr="00E53496">
        <w:rPr>
          <w:rFonts w:ascii="Times New Roman" w:eastAsia="Times New Roman" w:hAnsi="Times New Roman"/>
          <w:b/>
          <w:color w:val="000000"/>
          <w:sz w:val="24"/>
          <w:lang w:val="ru-RU"/>
        </w:rPr>
        <w:t>МАТЕРИАЛЬНО-ТЕХНИЧЕСКОЕ ОБЕСПЕЧЕНИЕ ОБРАЗОВАТЕЛЬНОГО ПРОЦЕССА</w:t>
      </w:r>
    </w:p>
    <w:p w:rsidR="00AC0153" w:rsidRPr="00E53496" w:rsidRDefault="00AC0153" w:rsidP="00AC0153">
      <w:pPr>
        <w:autoSpaceDE w:val="0"/>
        <w:autoSpaceDN w:val="0"/>
        <w:spacing w:before="346" w:after="0" w:line="302" w:lineRule="auto"/>
        <w:ind w:right="6768"/>
        <w:rPr>
          <w:lang w:val="ru-RU"/>
        </w:rPr>
      </w:pPr>
      <w:r w:rsidRPr="00E53496">
        <w:rPr>
          <w:rFonts w:ascii="Times New Roman" w:eastAsia="Times New Roman" w:hAnsi="Times New Roman"/>
          <w:b/>
          <w:color w:val="000000"/>
          <w:sz w:val="24"/>
          <w:lang w:val="ru-RU"/>
        </w:rPr>
        <w:t xml:space="preserve">УЧЕБНОЕ ОБОРУДОВАНИЕ </w:t>
      </w:r>
      <w:r w:rsidRPr="00E53496">
        <w:rPr>
          <w:lang w:val="ru-RU"/>
        </w:rPr>
        <w:br/>
      </w:r>
      <w:r w:rsidRPr="00E53496">
        <w:rPr>
          <w:rFonts w:ascii="Times New Roman" w:eastAsia="Times New Roman" w:hAnsi="Times New Roman"/>
          <w:color w:val="000000"/>
          <w:sz w:val="24"/>
          <w:lang w:val="ru-RU"/>
        </w:rPr>
        <w:t>Справочные таблицы по математике</w:t>
      </w:r>
    </w:p>
    <w:p w:rsidR="00AC0153" w:rsidRPr="00E53496" w:rsidRDefault="00AC0153" w:rsidP="00AC0153">
      <w:pPr>
        <w:autoSpaceDE w:val="0"/>
        <w:autoSpaceDN w:val="0"/>
        <w:spacing w:before="262" w:after="0" w:line="302" w:lineRule="auto"/>
        <w:ind w:right="720"/>
        <w:rPr>
          <w:lang w:val="ru-RU"/>
        </w:rPr>
      </w:pPr>
      <w:r w:rsidRPr="00E53496">
        <w:rPr>
          <w:rFonts w:ascii="Times New Roman" w:eastAsia="Times New Roman" w:hAnsi="Times New Roman"/>
          <w:b/>
          <w:color w:val="000000"/>
          <w:sz w:val="24"/>
          <w:lang w:val="ru-RU"/>
        </w:rPr>
        <w:t xml:space="preserve">ОБОРУДОВАНИЕ ДЛЯ ПРОВЕДЕНИЯ ЛАБОРАТОРНЫХ И ПРАКТИЧЕСКИХ РАБОТ </w:t>
      </w:r>
      <w:r w:rsidRPr="00E53496">
        <w:rPr>
          <w:rFonts w:ascii="Times New Roman" w:eastAsia="Times New Roman" w:hAnsi="Times New Roman"/>
          <w:color w:val="000000"/>
          <w:sz w:val="24"/>
          <w:lang w:val="ru-RU"/>
        </w:rPr>
        <w:t>Компьютеры и интерактивная доска</w:t>
      </w:r>
    </w:p>
    <w:p w:rsidR="00AC0153" w:rsidRPr="00AC0153" w:rsidRDefault="00AC0153" w:rsidP="00100860">
      <w:pPr>
        <w:autoSpaceDE w:val="0"/>
        <w:autoSpaceDN w:val="0"/>
        <w:spacing w:before="264" w:after="0" w:line="302" w:lineRule="auto"/>
        <w:ind w:right="1440"/>
        <w:rPr>
          <w:rFonts w:ascii="Times New Roman" w:eastAsia="Times New Roman" w:hAnsi="Times New Roman"/>
          <w:color w:val="000000"/>
          <w:sz w:val="24"/>
          <w:lang w:val="ru-RU"/>
        </w:rPr>
      </w:pPr>
    </w:p>
    <w:p w:rsidR="00100860" w:rsidRPr="00E53496" w:rsidRDefault="00100860" w:rsidP="00100860">
      <w:pPr>
        <w:autoSpaceDE w:val="0"/>
        <w:autoSpaceDN w:val="0"/>
        <w:spacing w:before="264" w:after="0" w:line="302" w:lineRule="auto"/>
        <w:ind w:right="1440"/>
        <w:rPr>
          <w:lang w:val="ru-RU"/>
        </w:rPr>
        <w:sectPr w:rsidR="00100860" w:rsidRPr="00E53496">
          <w:pgSz w:w="11900" w:h="16840"/>
          <w:pgMar w:top="298" w:right="650" w:bottom="1440" w:left="666" w:header="720" w:footer="720" w:gutter="0"/>
          <w:cols w:space="720" w:equalWidth="0">
            <w:col w:w="10584" w:space="0"/>
          </w:cols>
          <w:docGrid w:linePitch="360"/>
        </w:sectPr>
      </w:pPr>
    </w:p>
    <w:p w:rsidR="00434838" w:rsidRPr="00E53496" w:rsidRDefault="00434838">
      <w:pPr>
        <w:rPr>
          <w:lang w:val="ru-RU"/>
        </w:rPr>
        <w:sectPr w:rsidR="00434838" w:rsidRPr="00E53496">
          <w:pgSz w:w="11900" w:h="16840"/>
          <w:pgMar w:top="298" w:right="650" w:bottom="1440" w:left="666" w:header="720" w:footer="720" w:gutter="0"/>
          <w:cols w:space="720" w:equalWidth="0">
            <w:col w:w="10584" w:space="0"/>
          </w:cols>
          <w:docGrid w:linePitch="360"/>
        </w:sectPr>
      </w:pPr>
    </w:p>
    <w:p w:rsidR="00915D85" w:rsidRPr="00E53496" w:rsidRDefault="00915D85">
      <w:pPr>
        <w:rPr>
          <w:lang w:val="ru-RU"/>
        </w:rPr>
      </w:pPr>
    </w:p>
    <w:sectPr w:rsidR="00915D85" w:rsidRPr="00E5349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52A17"/>
    <w:rsid w:val="0006063C"/>
    <w:rsid w:val="00065A6C"/>
    <w:rsid w:val="000936ED"/>
    <w:rsid w:val="00100860"/>
    <w:rsid w:val="0015074B"/>
    <w:rsid w:val="002070FF"/>
    <w:rsid w:val="002344BB"/>
    <w:rsid w:val="00235095"/>
    <w:rsid w:val="00290963"/>
    <w:rsid w:val="0029639D"/>
    <w:rsid w:val="00326F90"/>
    <w:rsid w:val="0037516C"/>
    <w:rsid w:val="00434838"/>
    <w:rsid w:val="00553261"/>
    <w:rsid w:val="006678C8"/>
    <w:rsid w:val="00782880"/>
    <w:rsid w:val="007C1778"/>
    <w:rsid w:val="008F769F"/>
    <w:rsid w:val="00902834"/>
    <w:rsid w:val="00915D85"/>
    <w:rsid w:val="00986B5F"/>
    <w:rsid w:val="009A66F0"/>
    <w:rsid w:val="00A422D0"/>
    <w:rsid w:val="00AA041C"/>
    <w:rsid w:val="00AA1D8D"/>
    <w:rsid w:val="00AA6265"/>
    <w:rsid w:val="00AC0153"/>
    <w:rsid w:val="00B120C5"/>
    <w:rsid w:val="00B47730"/>
    <w:rsid w:val="00C71005"/>
    <w:rsid w:val="00CB0664"/>
    <w:rsid w:val="00CB6818"/>
    <w:rsid w:val="00D34424"/>
    <w:rsid w:val="00D63B87"/>
    <w:rsid w:val="00E03FFA"/>
    <w:rsid w:val="00E53496"/>
    <w:rsid w:val="00F33665"/>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E53496"/>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E53496"/>
    <w:rPr>
      <w:rFonts w:ascii="Tahoma" w:hAnsi="Tahoma" w:cs="Tahoma"/>
      <w:sz w:val="16"/>
      <w:szCs w:val="16"/>
    </w:rPr>
  </w:style>
  <w:style w:type="character" w:styleId="affa">
    <w:name w:val="Hyperlink"/>
    <w:basedOn w:val="a2"/>
    <w:uiPriority w:val="99"/>
    <w:unhideWhenUsed/>
    <w:rsid w:val="00AC0153"/>
    <w:rPr>
      <w:color w:val="0000FF" w:themeColor="hyperlink"/>
      <w:u w:val="single"/>
    </w:rPr>
  </w:style>
  <w:style w:type="character" w:customStyle="1" w:styleId="14">
    <w:name w:val="Неразрешенное упоминание1"/>
    <w:basedOn w:val="a2"/>
    <w:uiPriority w:val="99"/>
    <w:semiHidden/>
    <w:unhideWhenUsed/>
    <w:rsid w:val="00AC01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h-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5670-EA46-4902-973C-7FF36C87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28</Pages>
  <Words>7435</Words>
  <Characters>42384</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49720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школа</cp:lastModifiedBy>
  <cp:revision>23</cp:revision>
  <cp:lastPrinted>2022-09-21T12:33:00Z</cp:lastPrinted>
  <dcterms:created xsi:type="dcterms:W3CDTF">2013-12-23T23:15:00Z</dcterms:created>
  <dcterms:modified xsi:type="dcterms:W3CDTF">2024-10-29T08:22:00Z</dcterms:modified>
  <cp:category/>
</cp:coreProperties>
</file>