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A9" w:rsidRPr="00DE0B43" w:rsidRDefault="00911CC6">
      <w:pPr>
        <w:rPr>
          <w:lang w:val="ru-RU"/>
        </w:rPr>
        <w:sectPr w:rsidR="003728A9" w:rsidRPr="00DE0B43">
          <w:pgSz w:w="11900" w:h="16840"/>
          <w:pgMar w:top="1440" w:right="1440" w:bottom="1440" w:left="1440" w:header="720" w:footer="720" w:gutter="0"/>
          <w:cols w:space="720" w:equalWidth="0">
            <w:col w:w="9594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82607"/>
            <wp:effectExtent l="0" t="0" r="6350" b="4445"/>
            <wp:docPr id="1" name="Рисунок 1" descr="C:\Users\User\Desktop\Титульники рабочих программ\Гераськина Н. Н\ОДНКР 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Гераськина Н. Н\ОДНКР 5-6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8A9" w:rsidRPr="00DE0B43" w:rsidRDefault="003728A9">
      <w:pPr>
        <w:autoSpaceDE w:val="0"/>
        <w:autoSpaceDN w:val="0"/>
        <w:spacing w:after="78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728A9" w:rsidRPr="00DE0B43" w:rsidRDefault="00DE0B43">
      <w:pPr>
        <w:autoSpaceDE w:val="0"/>
        <w:autoSpaceDN w:val="0"/>
        <w:spacing w:before="346" w:after="0" w:line="262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далее  — ОДНКНР) для 5 классов образовательных организаций составлена в соответствии с: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3728A9" w:rsidRPr="00DE0B43" w:rsidRDefault="00DE0B4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3728A9" w:rsidRPr="00DE0B43" w:rsidRDefault="00DE0B43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3728A9" w:rsidRPr="00DE0B43" w:rsidRDefault="00DE0B4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3728A9" w:rsidRPr="00DE0B43" w:rsidRDefault="00DE0B43">
      <w:pPr>
        <w:autoSpaceDE w:val="0"/>
        <w:autoSpaceDN w:val="0"/>
        <w:spacing w:before="70" w:after="0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3728A9" w:rsidRPr="00DE0B43" w:rsidRDefault="00DE0B43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78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3728A9" w:rsidRPr="00DE0B43" w:rsidRDefault="00DE0B4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3728A9" w:rsidRPr="00DE0B43" w:rsidRDefault="00DE0B4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3728A9" w:rsidRPr="00DE0B43" w:rsidRDefault="00DE0B43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728A9" w:rsidRPr="00DE0B43" w:rsidRDefault="00DE0B4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3728A9" w:rsidRPr="00DE0B43" w:rsidRDefault="00DE0B43">
      <w:pPr>
        <w:autoSpaceDE w:val="0"/>
        <w:autoSpaceDN w:val="0"/>
        <w:spacing w:before="70" w:after="0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3728A9" w:rsidRPr="00DE0B43" w:rsidRDefault="00DE0B43">
      <w:pPr>
        <w:autoSpaceDE w:val="0"/>
        <w:autoSpaceDN w:val="0"/>
        <w:spacing w:before="70" w:after="0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3728A9" w:rsidRPr="00DE0B43" w:rsidRDefault="00DE0B4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3728A9" w:rsidRPr="00DE0B43" w:rsidRDefault="00DE0B43">
      <w:pPr>
        <w:autoSpaceDE w:val="0"/>
        <w:autoSpaceDN w:val="0"/>
        <w:spacing w:before="264" w:after="0" w:line="262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3728A9" w:rsidRPr="00DE0B43" w:rsidRDefault="00DE0B4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3728A9" w:rsidRPr="00DE0B43" w:rsidRDefault="00DE0B43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E0B43">
        <w:rPr>
          <w:lang w:val="ru-RU"/>
        </w:rPr>
        <w:br/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728A9" w:rsidRPr="00DE0B43" w:rsidRDefault="00DE0B43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3728A9" w:rsidRPr="00DE0B43" w:rsidRDefault="00DE0B43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3728A9" w:rsidRPr="00DE0B43" w:rsidRDefault="00DE0B43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3728A9" w:rsidRPr="00DE0B43" w:rsidRDefault="00DE0B43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3728A9" w:rsidRPr="00DE0B43" w:rsidRDefault="00DE0B4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3728A9" w:rsidRPr="00DE0B43" w:rsidRDefault="00DE0B43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78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3728A9" w:rsidRPr="00DE0B43" w:rsidRDefault="00DE0B4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3728A9" w:rsidRPr="00DE0B43" w:rsidRDefault="00DE0B43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728A9" w:rsidRPr="00DE0B43" w:rsidRDefault="00DE0B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728A9" w:rsidRPr="00DE0B43" w:rsidRDefault="00DE0B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3728A9" w:rsidRPr="00DE0B43" w:rsidRDefault="00DE0B4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3728A9" w:rsidRPr="00DE0B43" w:rsidRDefault="00DE0B43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связаны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Родина и семья? Что такое Родина и Отечество?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3728A9" w:rsidRPr="00DE0B43" w:rsidRDefault="00DE0B4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3728A9" w:rsidRPr="00DE0B43" w:rsidRDefault="00DE0B43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728A9" w:rsidRPr="00DE0B43" w:rsidRDefault="00DE0B43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3728A9" w:rsidRPr="00DE0B43" w:rsidRDefault="00DE0B4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728A9" w:rsidRPr="00DE0B43" w:rsidRDefault="00DE0B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3728A9" w:rsidRPr="00DE0B43" w:rsidRDefault="00DE0B43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3728A9" w:rsidRPr="00DE0B43" w:rsidRDefault="00DE0B4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3728A9" w:rsidRPr="00DE0B43" w:rsidRDefault="00DE0B4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3728A9" w:rsidRPr="00DE0B43" w:rsidRDefault="00DE0B4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728A9" w:rsidRPr="00DE0B43" w:rsidRDefault="00DE0B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3728A9" w:rsidRPr="00DE0B43" w:rsidRDefault="00DE0B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78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728A9" w:rsidRPr="00DE0B43" w:rsidRDefault="00DE0B43">
      <w:pPr>
        <w:autoSpaceDE w:val="0"/>
        <w:autoSpaceDN w:val="0"/>
        <w:spacing w:before="346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728A9" w:rsidRPr="00DE0B43" w:rsidRDefault="00DE0B4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3728A9" w:rsidRPr="00DE0B43" w:rsidRDefault="00DE0B43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728A9" w:rsidRPr="00DE0B43" w:rsidRDefault="00DE0B4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DE0B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728A9" w:rsidRPr="00DE0B43" w:rsidRDefault="00DE0B43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3728A9" w:rsidRPr="00DE0B43" w:rsidRDefault="00DE0B43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3728A9" w:rsidRPr="00DE0B43" w:rsidRDefault="00DE0B43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аудитории.</w:t>
      </w:r>
    </w:p>
    <w:p w:rsidR="003728A9" w:rsidRPr="00DE0B43" w:rsidRDefault="00DE0B43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3728A9" w:rsidRPr="00DE0B43" w:rsidRDefault="00DE0B43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3728A9" w:rsidRPr="00DE0B43" w:rsidRDefault="00DE0B43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728A9" w:rsidRPr="00DE0B43" w:rsidRDefault="00DE0B43">
      <w:pPr>
        <w:autoSpaceDE w:val="0"/>
        <w:autoSpaceDN w:val="0"/>
        <w:spacing w:before="238" w:after="0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728A9" w:rsidRPr="00DE0B43" w:rsidRDefault="00DE0B43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3728A9" w:rsidRPr="00DE0B43" w:rsidRDefault="00DE0B43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3728A9" w:rsidRPr="00DE0B43" w:rsidRDefault="00DE0B43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3728A9" w:rsidRPr="00DE0B43" w:rsidRDefault="00DE0B43">
      <w:pPr>
        <w:autoSpaceDE w:val="0"/>
        <w:autoSpaceDN w:val="0"/>
        <w:spacing w:before="322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728A9" w:rsidRPr="00DE0B43" w:rsidRDefault="00DE0B43">
      <w:pPr>
        <w:autoSpaceDE w:val="0"/>
        <w:autoSpaceDN w:val="0"/>
        <w:spacing w:before="166" w:after="0"/>
        <w:ind w:firstLine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728A9" w:rsidRPr="00DE0B43" w:rsidRDefault="00DE0B43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3728A9" w:rsidRPr="00DE0B43" w:rsidRDefault="00DE0B4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3728A9" w:rsidRPr="00DE0B43" w:rsidRDefault="00DE0B4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108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3728A9" w:rsidRPr="00DE0B43" w:rsidRDefault="00DE0B4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3728A9" w:rsidRPr="00DE0B43" w:rsidRDefault="00DE0B43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3728A9" w:rsidRPr="00DE0B43" w:rsidRDefault="00DE0B4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ценности»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духовность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138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 России и их картины мира.</w:t>
      </w:r>
    </w:p>
    <w:p w:rsidR="003728A9" w:rsidRPr="00DE0B43" w:rsidRDefault="00DE0B43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728A9" w:rsidRPr="00DE0B43" w:rsidRDefault="00DE0B43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728A9" w:rsidRPr="00DE0B43" w:rsidRDefault="00DE0B43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3728A9" w:rsidRPr="00DE0B43" w:rsidRDefault="00DE0B43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3728A9" w:rsidRPr="00DE0B43" w:rsidRDefault="00DE0B43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13. 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  <w:proofErr w:type="gramEnd"/>
    </w:p>
    <w:p w:rsidR="003728A9" w:rsidRPr="00DE0B43" w:rsidRDefault="00DE0B43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3728A9" w:rsidRPr="00DE0B43" w:rsidRDefault="00DE0B43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3728A9" w:rsidRPr="00DE0B43" w:rsidRDefault="00DE0B43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DE0B4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728A9" w:rsidRPr="00DE0B43" w:rsidRDefault="00DE0B43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3728A9" w:rsidRPr="00DE0B43" w:rsidRDefault="00DE0B43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3728A9" w:rsidRPr="00DE0B43" w:rsidRDefault="00DE0B43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взаимопомощь»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сострадание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3728A9" w:rsidRPr="00DE0B43" w:rsidRDefault="00DE0B43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3728A9" w:rsidRPr="00DE0B43" w:rsidRDefault="00DE0B43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обмен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ак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3728A9" w:rsidRPr="00DE0B43" w:rsidRDefault="00DE0B43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3728A9" w:rsidRPr="00DE0B43" w:rsidRDefault="00DE0B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728A9" w:rsidRPr="00DE0B43" w:rsidRDefault="00DE0B43">
      <w:pPr>
        <w:autoSpaceDE w:val="0"/>
        <w:autoSpaceDN w:val="0"/>
        <w:spacing w:before="180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3728A9" w:rsidRPr="00DE0B43" w:rsidRDefault="00DE0B43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государствообразующий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132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proofErr w:type="gramEnd"/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728A9" w:rsidRPr="00DE0B43" w:rsidRDefault="00DE0B43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3728A9" w:rsidRPr="00DE0B43" w:rsidRDefault="00DE0B43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DE0B43">
        <w:rPr>
          <w:lang w:val="ru-RU"/>
        </w:rPr>
        <w:br/>
      </w:r>
      <w:r w:rsidRPr="00DE0B43">
        <w:rPr>
          <w:lang w:val="ru-RU"/>
        </w:rPr>
        <w:tab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84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3728A9" w:rsidRPr="00DE0B43" w:rsidRDefault="00DE0B43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3728A9" w:rsidRPr="00DE0B43" w:rsidRDefault="00DE0B43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3728A9" w:rsidRPr="00DE0B43" w:rsidRDefault="00DE0B43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бытовые традиции народов своего края.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3728A9" w:rsidRPr="00DE0B43" w:rsidRDefault="00DE0B43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3728A9" w:rsidRPr="00DE0B43" w:rsidRDefault="00DE0B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3728A9" w:rsidRPr="00DE0B43" w:rsidRDefault="00DE0B43">
      <w:pPr>
        <w:autoSpaceDE w:val="0"/>
        <w:autoSpaceDN w:val="0"/>
        <w:spacing w:before="178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3728A9" w:rsidRPr="00DE0B43" w:rsidRDefault="00DE0B4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728A9" w:rsidRPr="00DE0B43" w:rsidRDefault="00DE0B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4" w:line="220" w:lineRule="exact"/>
        <w:rPr>
          <w:lang w:val="ru-RU"/>
        </w:rPr>
      </w:pPr>
    </w:p>
    <w:p w:rsidR="003728A9" w:rsidRDefault="00DE0B4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222"/>
        <w:gridCol w:w="1514"/>
        <w:gridCol w:w="2210"/>
      </w:tblGrid>
      <w:tr w:rsidR="003728A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728A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</w:tr>
      <w:tr w:rsidR="003728A9" w:rsidRPr="00911CC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3728A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programma_odnknr_5_klass.doc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необходимости и важности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межнационального и межрелигиозного сотрудничества, взаимодействия;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коммуникативной роли языка;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русском языке как языке межнационального общения;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programma_odnknr_5_klass.doc</w:t>
            </w:r>
          </w:p>
        </w:tc>
      </w:tr>
      <w:tr w:rsidR="003728A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взаимосвязь между проявлениями материальной и духовной культуры;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DE0B43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 w:rsidRPr="00911CC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3728A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как и почему история каждой семьи тесно связана с историей страны, народа;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 w:rsidRPr="00911CC6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фольклорные сюжеты о семье, семейных ценностях;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DE0B43">
              <w:rPr>
                <w:lang w:val="ru-RU"/>
              </w:rPr>
              <w:br/>
            </w: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3728A9" w:rsidRPr="00DE0B43" w:rsidRDefault="003728A9">
      <w:pPr>
        <w:autoSpaceDE w:val="0"/>
        <w:autoSpaceDN w:val="0"/>
        <w:spacing w:after="0" w:line="14" w:lineRule="exact"/>
        <w:rPr>
          <w:lang w:val="ru-RU"/>
        </w:rPr>
      </w:pPr>
    </w:p>
    <w:p w:rsidR="003728A9" w:rsidRPr="00DE0B43" w:rsidRDefault="003728A9">
      <w:pPr>
        <w:rPr>
          <w:lang w:val="ru-RU"/>
        </w:rPr>
        <w:sectPr w:rsidR="003728A9" w:rsidRPr="00DE0B43">
          <w:pgSz w:w="16840" w:h="11900"/>
          <w:pgMar w:top="282" w:right="640" w:bottom="7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222"/>
        <w:gridCol w:w="1514"/>
        <w:gridCol w:w="2210"/>
      </w:tblGrid>
      <w:tr w:rsidR="003728A9" w:rsidRPr="00911CC6">
        <w:trPr>
          <w:trHeight w:hRule="exact" w:val="1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DE0B43">
              <w:rPr>
                <w:lang w:val="ru-RU"/>
              </w:rPr>
              <w:br/>
            </w: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E0B4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3728A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DE0B43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почему важно изучать и хранить историю своей семьи, передавать её следующим поколениям;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 w:rsidRPr="00911CC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</w:t>
            </w:r>
          </w:p>
          <w:p w:rsidR="003728A9" w:rsidRPr="00DE0B43" w:rsidRDefault="00DE0B43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слова «человек» в контексте духовно-нравственной культуры;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к 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близким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 w:rsidRPr="00911CC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термина «история», понимать важность изучения истории;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литературы, её отличия от других видов художественного творчества;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 w:rsidRPr="00911CC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важность сохранения культурного наследия;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DE0B43">
              <w:rPr>
                <w:lang w:val="ru-RU"/>
              </w:rPr>
              <w:br/>
            </w: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значение основных понятий, отражающих духовно-нравственные ценности;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е«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«народный праздник»;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памятники истории и культуры;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особенности изобразительного искусства как вида художественного творчества;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  <w:tr w:rsidR="003728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DE0B43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http://www.it-n.ru/</w:t>
            </w:r>
          </w:p>
        </w:tc>
      </w:tr>
    </w:tbl>
    <w:p w:rsidR="003728A9" w:rsidRDefault="003728A9">
      <w:pPr>
        <w:autoSpaceDE w:val="0"/>
        <w:autoSpaceDN w:val="0"/>
        <w:spacing w:after="0" w:line="14" w:lineRule="exact"/>
      </w:pPr>
    </w:p>
    <w:p w:rsidR="003728A9" w:rsidRDefault="003728A9">
      <w:pPr>
        <w:sectPr w:rsidR="003728A9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28A9" w:rsidRDefault="00372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222"/>
        <w:gridCol w:w="1514"/>
        <w:gridCol w:w="2210"/>
      </w:tblGrid>
      <w:tr w:rsidR="003728A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DE0B43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3728A9">
        <w:trPr>
          <w:trHeight w:hRule="exact" w:val="522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</w:tr>
    </w:tbl>
    <w:p w:rsidR="003728A9" w:rsidRDefault="003728A9">
      <w:pPr>
        <w:autoSpaceDE w:val="0"/>
        <w:autoSpaceDN w:val="0"/>
        <w:spacing w:after="0" w:line="14" w:lineRule="exact"/>
      </w:pPr>
    </w:p>
    <w:p w:rsidR="003728A9" w:rsidRDefault="003728A9">
      <w:pPr>
        <w:sectPr w:rsidR="003728A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28A9" w:rsidRDefault="003728A9">
      <w:pPr>
        <w:autoSpaceDE w:val="0"/>
        <w:autoSpaceDN w:val="0"/>
        <w:spacing w:after="78" w:line="220" w:lineRule="exact"/>
      </w:pPr>
    </w:p>
    <w:p w:rsidR="003728A9" w:rsidRDefault="00DE0B4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3728A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728A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A9" w:rsidRDefault="003728A9"/>
        </w:tc>
      </w:tr>
      <w:tr w:rsidR="003728A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изучать курс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«Основы духовно-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России»?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 w:rsidRPr="00911CC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история.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E0B43">
              <w:rPr>
                <w:lang w:val="ru-RU"/>
              </w:rPr>
              <w:br/>
            </w: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72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общения и язык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 — хранитель духовных ценностей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728A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  — общество  —культура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728A9" w:rsidRDefault="003728A9">
      <w:pPr>
        <w:autoSpaceDE w:val="0"/>
        <w:autoSpaceDN w:val="0"/>
        <w:spacing w:after="0" w:line="14" w:lineRule="exact"/>
      </w:pPr>
    </w:p>
    <w:p w:rsidR="003728A9" w:rsidRDefault="003728A9">
      <w:pPr>
        <w:sectPr w:rsidR="003728A9">
          <w:pgSz w:w="11900" w:h="16840"/>
          <w:pgMar w:top="298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8A9" w:rsidRDefault="00372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372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Духовный мир человека. Человек — творец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728A9" w:rsidRPr="00911CC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духовно-нравственная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E0B43">
              <w:rPr>
                <w:lang w:val="ru-RU"/>
              </w:rPr>
              <w:br/>
            </w: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728A9" w:rsidRPr="00911CC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E0B43">
              <w:rPr>
                <w:lang w:val="ru-RU"/>
              </w:rPr>
              <w:br/>
            </w: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B43">
              <w:rPr>
                <w:lang w:val="ru-RU"/>
              </w:rPr>
              <w:br/>
            </w: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728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Регионы России: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культурное многообразие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proofErr w:type="spellStart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Фольклер</w:t>
            </w:r>
            <w:proofErr w:type="spellEnd"/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28A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Повторительно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3728A9" w:rsidRDefault="003728A9">
      <w:pPr>
        <w:autoSpaceDE w:val="0"/>
        <w:autoSpaceDN w:val="0"/>
        <w:spacing w:after="0" w:line="14" w:lineRule="exact"/>
      </w:pPr>
    </w:p>
    <w:p w:rsidR="003728A9" w:rsidRDefault="003728A9">
      <w:pPr>
        <w:sectPr w:rsidR="003728A9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8A9" w:rsidRDefault="003728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3728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контроль.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728A9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Pr="00DE0B43" w:rsidRDefault="00DE0B4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0B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DE0B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28A9" w:rsidRDefault="003728A9"/>
        </w:tc>
      </w:tr>
    </w:tbl>
    <w:p w:rsidR="003728A9" w:rsidRDefault="003728A9">
      <w:pPr>
        <w:autoSpaceDE w:val="0"/>
        <w:autoSpaceDN w:val="0"/>
        <w:spacing w:after="0" w:line="14" w:lineRule="exact"/>
      </w:pPr>
    </w:p>
    <w:p w:rsidR="003728A9" w:rsidRDefault="003728A9">
      <w:pPr>
        <w:sectPr w:rsidR="003728A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8A9" w:rsidRDefault="003728A9">
      <w:pPr>
        <w:autoSpaceDE w:val="0"/>
        <w:autoSpaceDN w:val="0"/>
        <w:spacing w:after="78" w:line="220" w:lineRule="exact"/>
      </w:pPr>
    </w:p>
    <w:p w:rsidR="003728A9" w:rsidRDefault="00DE0B4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728A9" w:rsidRDefault="00DE0B4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728A9" w:rsidRPr="00DE0B43" w:rsidRDefault="00DE0B43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728A9" w:rsidRPr="00DE0B43" w:rsidRDefault="00DE0B43">
      <w:pPr>
        <w:autoSpaceDE w:val="0"/>
        <w:autoSpaceDN w:val="0"/>
        <w:spacing w:before="262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728A9" w:rsidRPr="00DE0B43" w:rsidRDefault="00DE0B43">
      <w:pPr>
        <w:autoSpaceDE w:val="0"/>
        <w:autoSpaceDN w:val="0"/>
        <w:spacing w:before="166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поурочные планы</w:t>
      </w:r>
    </w:p>
    <w:p w:rsidR="003728A9" w:rsidRPr="00DE0B43" w:rsidRDefault="00DE0B43">
      <w:pPr>
        <w:autoSpaceDE w:val="0"/>
        <w:autoSpaceDN w:val="0"/>
        <w:spacing w:before="264"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728A9" w:rsidRPr="00DE0B43" w:rsidRDefault="00DE0B43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DE0B4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8A9" w:rsidRPr="00DE0B43" w:rsidRDefault="003728A9">
      <w:pPr>
        <w:autoSpaceDE w:val="0"/>
        <w:autoSpaceDN w:val="0"/>
        <w:spacing w:after="78" w:line="220" w:lineRule="exact"/>
        <w:rPr>
          <w:lang w:val="ru-RU"/>
        </w:rPr>
      </w:pPr>
    </w:p>
    <w:p w:rsidR="003728A9" w:rsidRPr="00DE0B43" w:rsidRDefault="00DE0B43">
      <w:pPr>
        <w:autoSpaceDE w:val="0"/>
        <w:autoSpaceDN w:val="0"/>
        <w:spacing w:after="0" w:line="230" w:lineRule="auto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728A9" w:rsidRPr="00DE0B43" w:rsidRDefault="00DE0B43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E0B43">
        <w:rPr>
          <w:lang w:val="ru-RU"/>
        </w:rPr>
        <w:br/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учебник</w:t>
      </w:r>
    </w:p>
    <w:p w:rsidR="003728A9" w:rsidRPr="00DE0B43" w:rsidRDefault="00DE0B4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DE0B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DE0B43">
        <w:rPr>
          <w:rFonts w:ascii="Times New Roman" w:eastAsia="Times New Roman" w:hAnsi="Times New Roman"/>
          <w:color w:val="000000"/>
          <w:sz w:val="24"/>
          <w:lang w:val="ru-RU"/>
        </w:rPr>
        <w:t>контрольно - измерительные материалы</w:t>
      </w:r>
    </w:p>
    <w:p w:rsidR="003728A9" w:rsidRPr="00DE0B43" w:rsidRDefault="003728A9">
      <w:pPr>
        <w:rPr>
          <w:lang w:val="ru-RU"/>
        </w:rPr>
        <w:sectPr w:rsidR="003728A9" w:rsidRPr="00DE0B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5698" w:rsidRPr="00DE0B43" w:rsidRDefault="004F5698">
      <w:pPr>
        <w:rPr>
          <w:lang w:val="ru-RU"/>
        </w:rPr>
      </w:pPr>
    </w:p>
    <w:sectPr w:rsidR="004F5698" w:rsidRPr="00DE0B4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2110"/>
    <w:rsid w:val="0029639D"/>
    <w:rsid w:val="00326F90"/>
    <w:rsid w:val="003728A9"/>
    <w:rsid w:val="004F5698"/>
    <w:rsid w:val="00911CC6"/>
    <w:rsid w:val="00AA1D8D"/>
    <w:rsid w:val="00B47730"/>
    <w:rsid w:val="00CB0664"/>
    <w:rsid w:val="00DE0B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0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0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80790-6D61-40B3-9828-6E0999D6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7855</Words>
  <Characters>44775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4</cp:revision>
  <cp:lastPrinted>2023-01-31T17:35:00Z</cp:lastPrinted>
  <dcterms:created xsi:type="dcterms:W3CDTF">2013-12-23T23:15:00Z</dcterms:created>
  <dcterms:modified xsi:type="dcterms:W3CDTF">2024-10-30T07:24:00Z</dcterms:modified>
  <cp:category/>
</cp:coreProperties>
</file>